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732"/>
        <w:gridCol w:w="2732"/>
        <w:gridCol w:w="2733"/>
        <w:gridCol w:w="2733"/>
        <w:gridCol w:w="2733"/>
      </w:tblGrid>
      <w:tr w:rsidR="00A339E3" w:rsidRPr="000E439D" w:rsidTr="00A339E3">
        <w:tc>
          <w:tcPr>
            <w:tcW w:w="2732" w:type="dxa"/>
            <w:shd w:val="clear" w:color="auto" w:fill="D9D9D9" w:themeFill="background1" w:themeFillShade="D9"/>
          </w:tcPr>
          <w:p w:rsidR="00A339E3" w:rsidRPr="000E439D" w:rsidRDefault="00A339E3" w:rsidP="00BF2B8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B</w:t>
            </w:r>
          </w:p>
        </w:tc>
        <w:tc>
          <w:tcPr>
            <w:tcW w:w="2732" w:type="dxa"/>
            <w:shd w:val="clear" w:color="auto" w:fill="D9D9D9" w:themeFill="background1" w:themeFillShade="D9"/>
          </w:tcPr>
          <w:p w:rsidR="00A339E3" w:rsidRPr="000E439D" w:rsidRDefault="00A339E3" w:rsidP="00BF2B8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I</w:t>
            </w:r>
          </w:p>
        </w:tc>
        <w:tc>
          <w:tcPr>
            <w:tcW w:w="2733" w:type="dxa"/>
            <w:shd w:val="clear" w:color="auto" w:fill="D9D9D9" w:themeFill="background1" w:themeFillShade="D9"/>
          </w:tcPr>
          <w:p w:rsidR="00A339E3" w:rsidRPr="000E439D" w:rsidRDefault="00A339E3" w:rsidP="00BF2B8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N</w:t>
            </w:r>
          </w:p>
        </w:tc>
        <w:tc>
          <w:tcPr>
            <w:tcW w:w="2733" w:type="dxa"/>
            <w:shd w:val="clear" w:color="auto" w:fill="D9D9D9" w:themeFill="background1" w:themeFillShade="D9"/>
          </w:tcPr>
          <w:p w:rsidR="00A339E3" w:rsidRPr="000E439D" w:rsidRDefault="00A339E3" w:rsidP="00BF2B8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G</w:t>
            </w:r>
          </w:p>
        </w:tc>
        <w:tc>
          <w:tcPr>
            <w:tcW w:w="2733" w:type="dxa"/>
            <w:shd w:val="clear" w:color="auto" w:fill="D9D9D9" w:themeFill="background1" w:themeFillShade="D9"/>
          </w:tcPr>
          <w:p w:rsidR="00A339E3" w:rsidRPr="000E439D" w:rsidRDefault="00A339E3" w:rsidP="00BF2B8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O</w:t>
            </w:r>
          </w:p>
        </w:tc>
      </w:tr>
      <w:tr w:rsidR="00A339E3" w:rsidTr="00A339E3">
        <w:trPr>
          <w:trHeight w:val="1701"/>
        </w:trPr>
        <w:tc>
          <w:tcPr>
            <w:tcW w:w="2732" w:type="dxa"/>
            <w:vAlign w:val="center"/>
          </w:tcPr>
          <w:p w:rsidR="00E47AD0" w:rsidRDefault="00E47AD0" w:rsidP="00A339E3"/>
          <w:p w:rsidR="00E47AD0" w:rsidRDefault="00E47AD0" w:rsidP="00A339E3"/>
          <w:p w:rsidR="00A339E3" w:rsidRDefault="00A339E3" w:rsidP="00A339E3"/>
        </w:tc>
        <w:tc>
          <w:tcPr>
            <w:tcW w:w="2732" w:type="dxa"/>
            <w:vAlign w:val="center"/>
          </w:tcPr>
          <w:p w:rsidR="00E47AD0" w:rsidRDefault="00E47AD0" w:rsidP="00E47AD0"/>
          <w:p w:rsidR="00E47AD0" w:rsidRDefault="00E47AD0" w:rsidP="00E47AD0"/>
          <w:p w:rsidR="00A339E3" w:rsidRDefault="00A339E3" w:rsidP="00E47AD0"/>
        </w:tc>
        <w:tc>
          <w:tcPr>
            <w:tcW w:w="2733" w:type="dxa"/>
            <w:vAlign w:val="center"/>
          </w:tcPr>
          <w:p w:rsidR="00E47AD0" w:rsidRDefault="00E47AD0" w:rsidP="00A339E3"/>
          <w:p w:rsidR="00E47AD0" w:rsidRDefault="00E47AD0" w:rsidP="00A339E3"/>
          <w:p w:rsidR="004C33A8" w:rsidRDefault="004C33A8" w:rsidP="00A339E3"/>
        </w:tc>
        <w:tc>
          <w:tcPr>
            <w:tcW w:w="2733" w:type="dxa"/>
            <w:vAlign w:val="center"/>
          </w:tcPr>
          <w:p w:rsidR="00E47AD0" w:rsidRDefault="00E47AD0" w:rsidP="00A339E3"/>
          <w:p w:rsidR="00E47AD0" w:rsidRDefault="00E47AD0" w:rsidP="00A339E3"/>
          <w:p w:rsidR="004C33A8" w:rsidRDefault="004C33A8" w:rsidP="00A339E3"/>
        </w:tc>
        <w:tc>
          <w:tcPr>
            <w:tcW w:w="2733" w:type="dxa"/>
            <w:vAlign w:val="center"/>
          </w:tcPr>
          <w:p w:rsidR="00E47AD0" w:rsidRDefault="00E47AD0" w:rsidP="00A339E3"/>
          <w:p w:rsidR="00A339E3" w:rsidRDefault="00A339E3" w:rsidP="00A339E3"/>
        </w:tc>
      </w:tr>
      <w:tr w:rsidR="00A339E3" w:rsidTr="00A339E3">
        <w:trPr>
          <w:trHeight w:val="1701"/>
        </w:trPr>
        <w:tc>
          <w:tcPr>
            <w:tcW w:w="2732" w:type="dxa"/>
            <w:vAlign w:val="center"/>
          </w:tcPr>
          <w:p w:rsidR="00E47AD0" w:rsidRDefault="00E47AD0" w:rsidP="00A339E3"/>
          <w:p w:rsidR="00E47AD0" w:rsidRDefault="00E47AD0" w:rsidP="00A339E3"/>
          <w:p w:rsidR="004C33A8" w:rsidRDefault="004C33A8" w:rsidP="00A339E3"/>
        </w:tc>
        <w:tc>
          <w:tcPr>
            <w:tcW w:w="2732" w:type="dxa"/>
            <w:vAlign w:val="center"/>
          </w:tcPr>
          <w:p w:rsidR="00E47AD0" w:rsidRDefault="00E47AD0" w:rsidP="00A339E3"/>
          <w:p w:rsidR="00E47AD0" w:rsidRDefault="00E47AD0" w:rsidP="00A339E3"/>
          <w:p w:rsidR="004C33A8" w:rsidRDefault="004C33A8" w:rsidP="00A339E3"/>
        </w:tc>
        <w:tc>
          <w:tcPr>
            <w:tcW w:w="2733" w:type="dxa"/>
            <w:vAlign w:val="center"/>
          </w:tcPr>
          <w:p w:rsidR="00E47AD0" w:rsidRDefault="00E47AD0" w:rsidP="00A339E3"/>
          <w:p w:rsidR="00A339E3" w:rsidRDefault="00A339E3" w:rsidP="00A339E3"/>
        </w:tc>
        <w:tc>
          <w:tcPr>
            <w:tcW w:w="2733" w:type="dxa"/>
            <w:vAlign w:val="center"/>
          </w:tcPr>
          <w:p w:rsidR="00E47AD0" w:rsidRDefault="00E47AD0" w:rsidP="00A339E3"/>
          <w:p w:rsidR="00E47AD0" w:rsidRDefault="00E47AD0" w:rsidP="00A339E3"/>
          <w:p w:rsidR="004C33A8" w:rsidRDefault="004C33A8" w:rsidP="00A339E3"/>
        </w:tc>
        <w:tc>
          <w:tcPr>
            <w:tcW w:w="2733" w:type="dxa"/>
            <w:vAlign w:val="center"/>
          </w:tcPr>
          <w:p w:rsidR="00E47AD0" w:rsidRDefault="00E47AD0" w:rsidP="00A339E3"/>
          <w:p w:rsidR="00E47AD0" w:rsidRDefault="00E47AD0" w:rsidP="00A339E3"/>
          <w:p w:rsidR="004C33A8" w:rsidRDefault="004C33A8" w:rsidP="00A339E3"/>
        </w:tc>
      </w:tr>
      <w:tr w:rsidR="00A339E3" w:rsidTr="00A339E3">
        <w:trPr>
          <w:trHeight w:val="1701"/>
        </w:trPr>
        <w:tc>
          <w:tcPr>
            <w:tcW w:w="2732" w:type="dxa"/>
            <w:vAlign w:val="center"/>
          </w:tcPr>
          <w:p w:rsidR="00E47AD0" w:rsidRDefault="00E47AD0" w:rsidP="00A339E3"/>
          <w:p w:rsidR="00E47AD0" w:rsidRDefault="00E47AD0" w:rsidP="00A339E3"/>
          <w:p w:rsidR="00A339E3" w:rsidRDefault="00A339E3" w:rsidP="00A339E3"/>
        </w:tc>
        <w:tc>
          <w:tcPr>
            <w:tcW w:w="2732" w:type="dxa"/>
            <w:vAlign w:val="center"/>
          </w:tcPr>
          <w:p w:rsidR="00E47AD0" w:rsidRDefault="00E47AD0" w:rsidP="00A339E3"/>
          <w:p w:rsidR="00E47AD0" w:rsidRDefault="00E47AD0" w:rsidP="00A339E3"/>
          <w:p w:rsidR="004C33A8" w:rsidRDefault="004C33A8" w:rsidP="00A339E3"/>
        </w:tc>
        <w:tc>
          <w:tcPr>
            <w:tcW w:w="2733" w:type="dxa"/>
            <w:vAlign w:val="center"/>
          </w:tcPr>
          <w:p w:rsidR="00E47AD0" w:rsidRDefault="00E47AD0" w:rsidP="00A339E3"/>
          <w:p w:rsidR="00E47AD0" w:rsidRDefault="00E47AD0" w:rsidP="00A339E3"/>
          <w:p w:rsidR="00A339E3" w:rsidRDefault="00A339E3" w:rsidP="00A339E3"/>
        </w:tc>
        <w:tc>
          <w:tcPr>
            <w:tcW w:w="2733" w:type="dxa"/>
            <w:vAlign w:val="center"/>
          </w:tcPr>
          <w:p w:rsidR="00E47AD0" w:rsidRDefault="00E47AD0" w:rsidP="00A339E3"/>
          <w:p w:rsidR="00E47AD0" w:rsidRDefault="00E47AD0" w:rsidP="00A339E3"/>
          <w:p w:rsidR="00A339E3" w:rsidRDefault="00A339E3" w:rsidP="00A339E3"/>
        </w:tc>
        <w:tc>
          <w:tcPr>
            <w:tcW w:w="2733" w:type="dxa"/>
            <w:vAlign w:val="center"/>
          </w:tcPr>
          <w:p w:rsidR="00E47AD0" w:rsidRDefault="00E47AD0" w:rsidP="00A339E3"/>
          <w:p w:rsidR="00E47AD0" w:rsidRDefault="00E47AD0" w:rsidP="00A339E3"/>
          <w:p w:rsidR="004C33A8" w:rsidRDefault="004C33A8" w:rsidP="00A339E3"/>
        </w:tc>
      </w:tr>
      <w:tr w:rsidR="00A339E3" w:rsidTr="00A339E3">
        <w:trPr>
          <w:trHeight w:val="1701"/>
        </w:trPr>
        <w:tc>
          <w:tcPr>
            <w:tcW w:w="2732" w:type="dxa"/>
            <w:vAlign w:val="center"/>
          </w:tcPr>
          <w:p w:rsidR="00E47AD0" w:rsidRDefault="00E47AD0" w:rsidP="00A339E3"/>
          <w:p w:rsidR="00E47AD0" w:rsidRDefault="00E47AD0" w:rsidP="00A339E3"/>
          <w:p w:rsidR="004C33A8" w:rsidRDefault="004C33A8" w:rsidP="00A339E3"/>
        </w:tc>
        <w:tc>
          <w:tcPr>
            <w:tcW w:w="2732" w:type="dxa"/>
            <w:vAlign w:val="center"/>
          </w:tcPr>
          <w:p w:rsidR="00E47AD0" w:rsidRDefault="00E47AD0" w:rsidP="00A339E3"/>
          <w:p w:rsidR="00E47AD0" w:rsidRDefault="00E47AD0" w:rsidP="00A339E3"/>
          <w:p w:rsidR="00A339E3" w:rsidRDefault="00A339E3" w:rsidP="00A339E3"/>
        </w:tc>
        <w:tc>
          <w:tcPr>
            <w:tcW w:w="2733" w:type="dxa"/>
            <w:vAlign w:val="center"/>
          </w:tcPr>
          <w:p w:rsidR="00E47AD0" w:rsidRDefault="00E47AD0" w:rsidP="00A339E3"/>
          <w:p w:rsidR="00A339E3" w:rsidRDefault="00A339E3" w:rsidP="00A339E3"/>
        </w:tc>
        <w:tc>
          <w:tcPr>
            <w:tcW w:w="2733" w:type="dxa"/>
            <w:vAlign w:val="center"/>
          </w:tcPr>
          <w:p w:rsidR="00E47AD0" w:rsidRDefault="00E47AD0" w:rsidP="00A339E3"/>
          <w:p w:rsidR="00E47AD0" w:rsidRDefault="00E47AD0" w:rsidP="00A339E3"/>
          <w:p w:rsidR="004C33A8" w:rsidRDefault="004C33A8" w:rsidP="00A339E3"/>
        </w:tc>
        <w:tc>
          <w:tcPr>
            <w:tcW w:w="2733" w:type="dxa"/>
            <w:vAlign w:val="center"/>
          </w:tcPr>
          <w:p w:rsidR="00E47AD0" w:rsidRDefault="00E47AD0" w:rsidP="00A339E3"/>
          <w:p w:rsidR="00E47AD0" w:rsidRDefault="00E47AD0" w:rsidP="00A339E3"/>
          <w:p w:rsidR="004C33A8" w:rsidRDefault="004C33A8" w:rsidP="00A339E3">
            <w:bookmarkStart w:id="0" w:name="_GoBack"/>
            <w:bookmarkEnd w:id="0"/>
          </w:p>
        </w:tc>
      </w:tr>
    </w:tbl>
    <w:p w:rsidR="00A339E3" w:rsidRPr="00E23A0B" w:rsidRDefault="00A339E3" w:rsidP="00A339E3">
      <w:pPr>
        <w:spacing w:before="160" w:after="0"/>
        <w:rPr>
          <w:b/>
          <w:sz w:val="18"/>
        </w:rPr>
      </w:pPr>
      <w:r w:rsidRPr="00E23A0B">
        <w:rPr>
          <w:b/>
          <w:sz w:val="18"/>
        </w:rPr>
        <w:t>Spielregeln:</w:t>
      </w:r>
    </w:p>
    <w:p w:rsidR="00A339E3" w:rsidRPr="00E23A0B" w:rsidRDefault="00A339E3" w:rsidP="00A339E3">
      <w:pPr>
        <w:rPr>
          <w:sz w:val="18"/>
        </w:rPr>
      </w:pPr>
      <w:r w:rsidRPr="00E23A0B">
        <w:rPr>
          <w:sz w:val="18"/>
        </w:rPr>
        <w:t xml:space="preserve">Den Namen des Schülers oder der Schülerin schreibst du </w:t>
      </w:r>
      <w:r w:rsidR="005870DA">
        <w:rPr>
          <w:sz w:val="18"/>
        </w:rPr>
        <w:t>über</w:t>
      </w:r>
      <w:r w:rsidRPr="00E23A0B">
        <w:rPr>
          <w:sz w:val="18"/>
        </w:rPr>
        <w:t xml:space="preserve"> den Satz in d</w:t>
      </w:r>
      <w:r w:rsidR="00D4206A">
        <w:rPr>
          <w:sz w:val="18"/>
        </w:rPr>
        <w:t>as</w:t>
      </w:r>
      <w:r w:rsidRPr="00E23A0B">
        <w:rPr>
          <w:sz w:val="18"/>
        </w:rPr>
        <w:t xml:space="preserve"> Kästchen. </w:t>
      </w:r>
      <w:r w:rsidR="00D4206A" w:rsidRPr="00E23A0B">
        <w:rPr>
          <w:sz w:val="18"/>
        </w:rPr>
        <w:t>Wer zuerst vertikal, horizontal oder diagonal 5 Namen hat, ruft „Bingo“.</w:t>
      </w:r>
    </w:p>
    <w:sectPr w:rsidR="00A339E3" w:rsidRPr="00E23A0B" w:rsidSect="00A339E3">
      <w:headerReference w:type="default" r:id="rId11"/>
      <w:footerReference w:type="default" r:id="rId12"/>
      <w:headerReference w:type="first" r:id="rId13"/>
      <w:footerReference w:type="first" r:id="rId14"/>
      <w:pgSz w:w="16838" w:h="11906" w:orient="landscape"/>
      <w:pgMar w:top="1956" w:right="1418" w:bottom="1361" w:left="1747" w:header="567" w:footer="57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39E3" w:rsidRDefault="00A339E3" w:rsidP="00F91D37">
      <w:pPr>
        <w:spacing w:line="240" w:lineRule="auto"/>
      </w:pPr>
      <w:r>
        <w:separator/>
      </w:r>
    </w:p>
  </w:endnote>
  <w:endnote w:type="continuationSeparator" w:id="0">
    <w:p w:rsidR="00A339E3" w:rsidRDefault="00A339E3" w:rsidP="00F91D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kkurat Pro">
    <w:altName w:val="Calibri"/>
    <w:panose1 w:val="020B0504020101020102"/>
    <w:charset w:val="00"/>
    <w:family w:val="swiss"/>
    <w:notTrueType/>
    <w:pitch w:val="variable"/>
    <w:sig w:usb0="A00000AF" w:usb1="4000316A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ueHaasGroteskText Std">
    <w:altName w:val="Calibri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HelveticaNeueLT Com 55 Roman">
    <w:altName w:val="Arial"/>
    <w:charset w:val="00"/>
    <w:family w:val="swiss"/>
    <w:pitch w:val="variable"/>
    <w:sig w:usb0="8000008F" w:usb1="10002042" w:usb2="00000000" w:usb3="00000000" w:csb0="0000009B" w:csb1="00000000"/>
  </w:font>
  <w:font w:name="Calibri">
    <w:altName w:val="Calibri"/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00000287" w:usb1="08070000" w:usb2="00000010" w:usb3="00000000" w:csb0="000200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vetia-Emoji">
    <w:panose1 w:val="00000500000000000000"/>
    <w:charset w:val="00"/>
    <w:family w:val="modern"/>
    <w:notTrueType/>
    <w:pitch w:val="variable"/>
    <w:sig w:usb0="00000003" w:usb1="02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077C" w:rsidRPr="00A339E3" w:rsidRDefault="00E9077C" w:rsidP="000E33D0">
    <w:pPr>
      <w:pStyle w:val="Pieddepage"/>
      <w:tabs>
        <w:tab w:val="left" w:pos="2142"/>
        <w:tab w:val="left" w:pos="4298"/>
        <w:tab w:val="left" w:pos="6439"/>
      </w:tabs>
    </w:pPr>
    <w:r w:rsidRPr="00A339E3">
      <w:t>Movetia</w:t>
    </w:r>
  </w:p>
  <w:p w:rsidR="00E9077C" w:rsidRDefault="00E9077C" w:rsidP="00C40C67">
    <w:pPr>
      <w:pStyle w:val="Pieddepage"/>
      <w:tabs>
        <w:tab w:val="left" w:pos="2142"/>
        <w:tab w:val="left" w:pos="4298"/>
        <w:tab w:val="left" w:pos="6439"/>
      </w:tabs>
    </w:pPr>
    <w:r w:rsidRPr="006F18A0">
      <w:t>Austausch und Mobilität</w:t>
    </w:r>
    <w:r w:rsidRPr="006F18A0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93055" behindDoc="0" locked="1" layoutInCell="1" allowOverlap="1" wp14:anchorId="1600FB0F" wp14:editId="3EAC1BDB">
              <wp:simplePos x="0" y="0"/>
              <wp:positionH relativeFrom="margin">
                <wp:posOffset>4822825</wp:posOffset>
              </wp:positionH>
              <wp:positionV relativeFrom="page">
                <wp:posOffset>9829800</wp:posOffset>
              </wp:positionV>
              <wp:extent cx="629920" cy="861060"/>
              <wp:effectExtent l="0" t="0" r="0" b="0"/>
              <wp:wrapNone/>
              <wp:docPr id="12" name="Textfeld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9920" cy="8610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9077C" w:rsidRPr="005C6148" w:rsidRDefault="00E9077C" w:rsidP="005C6148">
                          <w:pPr>
                            <w:jc w:val="right"/>
                            <w:rPr>
                              <w:rStyle w:val="Numrodepage"/>
                            </w:rPr>
                          </w:pPr>
                          <w:r w:rsidRPr="005C6148">
                            <w:rPr>
                              <w:rStyle w:val="Numrodepage"/>
                            </w:rPr>
                            <w:fldChar w:fldCharType="begin"/>
                          </w:r>
                          <w:r w:rsidRPr="005C6148">
                            <w:rPr>
                              <w:rStyle w:val="Numrodepage"/>
                            </w:rPr>
                            <w:instrText>PAGE   \* MERGEFORMAT</w:instrText>
                          </w:r>
                          <w:r w:rsidRPr="005C6148">
                            <w:rPr>
                              <w:rStyle w:val="Numrodepage"/>
                            </w:rPr>
                            <w:fldChar w:fldCharType="separate"/>
                          </w:r>
                          <w:r w:rsidRPr="00E445A1">
                            <w:rPr>
                              <w:rStyle w:val="Numrodepage"/>
                              <w:noProof/>
                              <w:lang w:val="de-DE"/>
                            </w:rPr>
                            <w:t>1</w:t>
                          </w:r>
                          <w:r w:rsidRPr="005C6148">
                            <w:rPr>
                              <w:rStyle w:val="Numrodepage"/>
                            </w:rPr>
                            <w:fldChar w:fldCharType="end"/>
                          </w:r>
                          <w:r w:rsidRPr="005C6148">
                            <w:rPr>
                              <w:rStyle w:val="Numrodepage"/>
                            </w:rPr>
                            <w:t>/</w:t>
                          </w:r>
                          <w:r w:rsidRPr="005C6148">
                            <w:rPr>
                              <w:rStyle w:val="Numrodepage"/>
                            </w:rPr>
                            <w:fldChar w:fldCharType="begin"/>
                          </w:r>
                          <w:r w:rsidRPr="005C6148">
                            <w:rPr>
                              <w:rStyle w:val="Numrodepage"/>
                            </w:rPr>
                            <w:instrText xml:space="preserve"> NUMPAGES   \* MERGEFORMAT </w:instrText>
                          </w:r>
                          <w:r w:rsidRPr="005C6148">
                            <w:rPr>
                              <w:rStyle w:val="Numrodepage"/>
                            </w:rPr>
                            <w:fldChar w:fldCharType="separate"/>
                          </w:r>
                          <w:r>
                            <w:rPr>
                              <w:rStyle w:val="Numrodepage"/>
                              <w:noProof/>
                            </w:rPr>
                            <w:t>6</w:t>
                          </w:r>
                          <w:r w:rsidRPr="005C6148">
                            <w:rPr>
                              <w:rStyle w:val="Numrodepage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468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00FB0F" id="_x0000_t202" coordsize="21600,21600" o:spt="202" path="m,l,21600r21600,l21600,xe">
              <v:stroke joinstyle="miter"/>
              <v:path gradientshapeok="t" o:connecttype="rect"/>
            </v:shapetype>
            <v:shape id="Textfeld 12" o:spid="_x0000_s1026" type="#_x0000_t202" style="position:absolute;margin-left:379.75pt;margin-top:774pt;width:49.6pt;height:67.8pt;z-index:25169305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" filled="f" stroked="f" strokeweight=".5pt">
              <v:textbox inset="0,0,0,13mm">
                <w:txbxContent>
                  <w:p w:rsidR="00E9077C" w:rsidRPr="005C6148" w:rsidRDefault="00E9077C" w:rsidP="005C6148">
                    <w:pPr>
                      <w:jc w:val="right"/>
                      <w:rPr>
                        <w:rStyle w:val="Seitenzahl"/>
                      </w:rPr>
                    </w:pPr>
                    <w:r w:rsidRPr="005C6148">
                      <w:rPr>
                        <w:rStyle w:val="Seitenzahl"/>
                      </w:rPr>
                      <w:fldChar w:fldCharType="begin"/>
                    </w:r>
                    <w:r w:rsidRPr="005C6148">
                      <w:rPr>
                        <w:rStyle w:val="Seitenzahl"/>
                      </w:rPr>
                      <w:instrText>PAGE   \* MERGEFORMAT</w:instrText>
                    </w:r>
                    <w:r w:rsidRPr="005C6148">
                      <w:rPr>
                        <w:rStyle w:val="Seitenzahl"/>
                      </w:rPr>
                      <w:fldChar w:fldCharType="separate"/>
                    </w:r>
                    <w:r w:rsidRPr="00E445A1">
                      <w:rPr>
                        <w:rStyle w:val="Seitenzahl"/>
                        <w:noProof/>
                        <w:lang w:val="de-DE"/>
                      </w:rPr>
                      <w:t>1</w:t>
                    </w:r>
                    <w:r w:rsidRPr="005C6148">
                      <w:rPr>
                        <w:rStyle w:val="Seitenzahl"/>
                      </w:rPr>
                      <w:fldChar w:fldCharType="end"/>
                    </w:r>
                    <w:r w:rsidRPr="005C6148">
                      <w:rPr>
                        <w:rStyle w:val="Seitenzahl"/>
                      </w:rPr>
                      <w:t>/</w:t>
                    </w:r>
                    <w:r w:rsidRPr="005C6148">
                      <w:rPr>
                        <w:rStyle w:val="Seitenzahl"/>
                      </w:rPr>
                      <w:fldChar w:fldCharType="begin"/>
                    </w:r>
                    <w:r w:rsidRPr="005C6148">
                      <w:rPr>
                        <w:rStyle w:val="Seitenzahl"/>
                      </w:rPr>
                      <w:instrText xml:space="preserve"> NUMPAGES   \* MERGEFORMAT </w:instrText>
                    </w:r>
                    <w:r w:rsidRPr="005C6148">
                      <w:rPr>
                        <w:rStyle w:val="Seitenzahl"/>
                      </w:rPr>
                      <w:fldChar w:fldCharType="separate"/>
                    </w:r>
                    <w:r>
                      <w:rPr>
                        <w:rStyle w:val="Seitenzahl"/>
                        <w:noProof/>
                      </w:rPr>
                      <w:t>6</w:t>
                    </w:r>
                    <w:r w:rsidRPr="005C6148">
                      <w:rPr>
                        <w:rStyle w:val="Seitenzahl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Pr="006F18A0">
      <w:tab/>
      <w:t>movetia.ch</w:t>
    </w:r>
  </w:p>
  <w:p w:rsidR="005149D6" w:rsidRPr="00711265" w:rsidRDefault="005149D6" w:rsidP="000E33D0">
    <w:pPr>
      <w:pStyle w:val="Pieddepage"/>
      <w:tabs>
        <w:tab w:val="left" w:pos="2142"/>
        <w:tab w:val="left" w:pos="4298"/>
        <w:tab w:val="left" w:pos="6439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1C5C" w:rsidRPr="00A339E3" w:rsidRDefault="00F91C5C" w:rsidP="000E33D0">
    <w:pPr>
      <w:pStyle w:val="Pieddepage"/>
      <w:tabs>
        <w:tab w:val="left" w:pos="2142"/>
        <w:tab w:val="left" w:pos="4298"/>
        <w:tab w:val="left" w:pos="6439"/>
      </w:tabs>
    </w:pPr>
    <w:r w:rsidRPr="00A339E3">
      <w:t>Movetia</w:t>
    </w:r>
  </w:p>
  <w:p w:rsidR="00F91C5C" w:rsidRDefault="00F91C5C" w:rsidP="00C40C67">
    <w:pPr>
      <w:pStyle w:val="Pieddepage"/>
      <w:tabs>
        <w:tab w:val="left" w:pos="2142"/>
        <w:tab w:val="left" w:pos="4298"/>
        <w:tab w:val="left" w:pos="6439"/>
      </w:tabs>
    </w:pPr>
    <w:r w:rsidRPr="006F18A0">
      <w:t>Austausch und Mobilität</w:t>
    </w:r>
    <w:r w:rsidRPr="006F18A0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91007" behindDoc="0" locked="1" layoutInCell="1" allowOverlap="1" wp14:anchorId="1F5C3DFF" wp14:editId="30C31BE1">
              <wp:simplePos x="0" y="0"/>
              <wp:positionH relativeFrom="margin">
                <wp:posOffset>4822825</wp:posOffset>
              </wp:positionH>
              <wp:positionV relativeFrom="page">
                <wp:posOffset>9829800</wp:posOffset>
              </wp:positionV>
              <wp:extent cx="629920" cy="861060"/>
              <wp:effectExtent l="0" t="0" r="0" b="0"/>
              <wp:wrapNone/>
              <wp:docPr id="11" name="Textfeld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9920" cy="8610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91C5C" w:rsidRPr="005C6148" w:rsidRDefault="00F91C5C" w:rsidP="005C6148">
                          <w:pPr>
                            <w:jc w:val="right"/>
                            <w:rPr>
                              <w:rStyle w:val="Numrodepage"/>
                            </w:rPr>
                          </w:pPr>
                          <w:r w:rsidRPr="005C6148">
                            <w:rPr>
                              <w:rStyle w:val="Numrodepage"/>
                            </w:rPr>
                            <w:fldChar w:fldCharType="begin"/>
                          </w:r>
                          <w:r w:rsidRPr="005C6148">
                            <w:rPr>
                              <w:rStyle w:val="Numrodepage"/>
                            </w:rPr>
                            <w:instrText>PAGE   \* MERGEFORMAT</w:instrText>
                          </w:r>
                          <w:r w:rsidRPr="005C6148">
                            <w:rPr>
                              <w:rStyle w:val="Numrodepage"/>
                            </w:rPr>
                            <w:fldChar w:fldCharType="separate"/>
                          </w:r>
                          <w:r w:rsidRPr="00E445A1">
                            <w:rPr>
                              <w:rStyle w:val="Numrodepage"/>
                              <w:noProof/>
                              <w:lang w:val="de-DE"/>
                            </w:rPr>
                            <w:t>1</w:t>
                          </w:r>
                          <w:r w:rsidRPr="005C6148">
                            <w:rPr>
                              <w:rStyle w:val="Numrodepage"/>
                            </w:rPr>
                            <w:fldChar w:fldCharType="end"/>
                          </w:r>
                          <w:r w:rsidRPr="005C6148">
                            <w:rPr>
                              <w:rStyle w:val="Numrodepage"/>
                            </w:rPr>
                            <w:t>/</w:t>
                          </w:r>
                          <w:r w:rsidRPr="005C6148">
                            <w:rPr>
                              <w:rStyle w:val="Numrodepage"/>
                            </w:rPr>
                            <w:fldChar w:fldCharType="begin"/>
                          </w:r>
                          <w:r w:rsidRPr="005C6148">
                            <w:rPr>
                              <w:rStyle w:val="Numrodepage"/>
                            </w:rPr>
                            <w:instrText xml:space="preserve"> NUMPAGES   \* MERGEFORMAT </w:instrText>
                          </w:r>
                          <w:r w:rsidRPr="005C6148">
                            <w:rPr>
                              <w:rStyle w:val="Numrodepage"/>
                            </w:rPr>
                            <w:fldChar w:fldCharType="separate"/>
                          </w:r>
                          <w:r>
                            <w:rPr>
                              <w:rStyle w:val="Numrodepage"/>
                              <w:noProof/>
                            </w:rPr>
                            <w:t>6</w:t>
                          </w:r>
                          <w:r w:rsidRPr="005C6148">
                            <w:rPr>
                              <w:rStyle w:val="Numrodepage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468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5C3DFF" id="_x0000_t202" coordsize="21600,21600" o:spt="202" path="m,l,21600r21600,l21600,xe">
              <v:stroke joinstyle="miter"/>
              <v:path gradientshapeok="t" o:connecttype="rect"/>
            </v:shapetype>
            <v:shape id="Textfeld 11" o:spid="_x0000_s1027" type="#_x0000_t202" style="position:absolute;margin-left:379.75pt;margin-top:774pt;width:49.6pt;height:67.8pt;z-index:2516910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" filled="f" stroked="f" strokeweight=".5pt">
              <v:textbox inset="0,0,0,13mm">
                <w:txbxContent>
                  <w:p w:rsidR="00F91C5C" w:rsidRPr="005C6148" w:rsidRDefault="00F91C5C" w:rsidP="005C6148">
                    <w:pPr>
                      <w:jc w:val="right"/>
                      <w:rPr>
                        <w:rStyle w:val="Seitenzahl"/>
                      </w:rPr>
                    </w:pPr>
                    <w:r w:rsidRPr="005C6148">
                      <w:rPr>
                        <w:rStyle w:val="Seitenzahl"/>
                      </w:rPr>
                      <w:fldChar w:fldCharType="begin"/>
                    </w:r>
                    <w:r w:rsidRPr="005C6148">
                      <w:rPr>
                        <w:rStyle w:val="Seitenzahl"/>
                      </w:rPr>
                      <w:instrText>PAGE   \* MERGEFORMAT</w:instrText>
                    </w:r>
                    <w:r w:rsidRPr="005C6148">
                      <w:rPr>
                        <w:rStyle w:val="Seitenzahl"/>
                      </w:rPr>
                      <w:fldChar w:fldCharType="separate"/>
                    </w:r>
                    <w:r w:rsidRPr="00E445A1">
                      <w:rPr>
                        <w:rStyle w:val="Seitenzahl"/>
                        <w:noProof/>
                        <w:lang w:val="de-DE"/>
                      </w:rPr>
                      <w:t>1</w:t>
                    </w:r>
                    <w:r w:rsidRPr="005C6148">
                      <w:rPr>
                        <w:rStyle w:val="Seitenzahl"/>
                      </w:rPr>
                      <w:fldChar w:fldCharType="end"/>
                    </w:r>
                    <w:r w:rsidRPr="005C6148">
                      <w:rPr>
                        <w:rStyle w:val="Seitenzahl"/>
                      </w:rPr>
                      <w:t>/</w:t>
                    </w:r>
                    <w:r w:rsidRPr="005C6148">
                      <w:rPr>
                        <w:rStyle w:val="Seitenzahl"/>
                      </w:rPr>
                      <w:fldChar w:fldCharType="begin"/>
                    </w:r>
                    <w:r w:rsidRPr="005C6148">
                      <w:rPr>
                        <w:rStyle w:val="Seitenzahl"/>
                      </w:rPr>
                      <w:instrText xml:space="preserve"> NUMPAGES   \* MERGEFORMAT </w:instrText>
                    </w:r>
                    <w:r w:rsidRPr="005C6148">
                      <w:rPr>
                        <w:rStyle w:val="Seitenzahl"/>
                      </w:rPr>
                      <w:fldChar w:fldCharType="separate"/>
                    </w:r>
                    <w:r>
                      <w:rPr>
                        <w:rStyle w:val="Seitenzahl"/>
                        <w:noProof/>
                      </w:rPr>
                      <w:t>6</w:t>
                    </w:r>
                    <w:r w:rsidRPr="005C6148">
                      <w:rPr>
                        <w:rStyle w:val="Seitenzahl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Pr="006F18A0">
      <w:tab/>
      <w:t>movetia.ch</w:t>
    </w:r>
  </w:p>
  <w:p w:rsidR="00711265" w:rsidRDefault="00711265" w:rsidP="00F91C5C">
    <w:pPr>
      <w:pStyle w:val="Pieddepage"/>
      <w:tabs>
        <w:tab w:val="left" w:pos="2142"/>
        <w:tab w:val="left" w:pos="4298"/>
        <w:tab w:val="left" w:pos="643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39E3" w:rsidRPr="0025086B" w:rsidRDefault="00A339E3" w:rsidP="0025086B">
      <w:pPr>
        <w:pStyle w:val="Pieddepage"/>
        <w:rPr>
          <w:color w:val="000000" w:themeColor="text1"/>
        </w:rPr>
      </w:pPr>
    </w:p>
  </w:footnote>
  <w:footnote w:type="continuationSeparator" w:id="0">
    <w:p w:rsidR="00A339E3" w:rsidRDefault="00A339E3" w:rsidP="00F91D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47EB" w:rsidRDefault="004C47EB">
    <w:pPr>
      <w:pStyle w:val="En-tte"/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82815" behindDoc="0" locked="0" layoutInCell="1" allowOverlap="1" wp14:anchorId="4A055FEB" wp14:editId="4B3D9EC6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360000" cy="360000"/>
              <wp:effectExtent l="0" t="0" r="0" b="0"/>
              <wp:wrapNone/>
              <wp:docPr id="4" name="Rechtec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0000" cy="360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F8B7E5B" id="Rechteck 4" o:spid="_x0000_s1026" style="position:absolute;margin-left:-22.85pt;margin-top:0;width:28.35pt;height:28.35pt;z-index:251682815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" filled="f" stroked="f" strokeweight="2pt"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49D6" w:rsidRDefault="00F91C5C" w:rsidP="00A30620">
    <w:pPr>
      <w:pStyle w:val="En-tte"/>
      <w:spacing w:after="1540"/>
      <w:jc w:val="right"/>
    </w:pPr>
    <w:r>
      <w:rPr>
        <w:noProof/>
        <w:lang w:eastAsia="de-CH"/>
      </w:rPr>
      <w:drawing>
        <wp:anchor distT="0" distB="0" distL="114300" distR="114300" simplePos="0" relativeHeight="251688959" behindDoc="0" locked="0" layoutInCell="1" allowOverlap="1" wp14:anchorId="6BB57D3E" wp14:editId="2C92A7D0">
          <wp:simplePos x="0" y="0"/>
          <wp:positionH relativeFrom="margin">
            <wp:posOffset>-2797798</wp:posOffset>
          </wp:positionH>
          <wp:positionV relativeFrom="paragraph">
            <wp:posOffset>-971</wp:posOffset>
          </wp:positionV>
          <wp:extent cx="3826800" cy="583200"/>
          <wp:effectExtent l="0" t="0" r="2540" b="7620"/>
          <wp:wrapNone/>
          <wp:docPr id="17" name="Grafi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Logo Movetia mit Claim.e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26800" cy="58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e-CH"/>
      </w:rPr>
      <w:drawing>
        <wp:anchor distT="0" distB="0" distL="114300" distR="114300" simplePos="0" relativeHeight="251687935" behindDoc="0" locked="0" layoutInCell="1" allowOverlap="1" wp14:anchorId="113CACCF" wp14:editId="5FBE374C">
          <wp:simplePos x="0" y="0"/>
          <wp:positionH relativeFrom="margin">
            <wp:posOffset>4718650</wp:posOffset>
          </wp:positionH>
          <wp:positionV relativeFrom="paragraph">
            <wp:posOffset>1905</wp:posOffset>
          </wp:positionV>
          <wp:extent cx="3826800" cy="583200"/>
          <wp:effectExtent l="0" t="0" r="2540" b="762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Logo Movetia mit Claim.e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26800" cy="58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EF636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94C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ED5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B812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19A94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9A34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EA1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86FE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947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FC17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6A35F6"/>
    <w:multiLevelType w:val="multilevel"/>
    <w:tmpl w:val="73B692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E804FF"/>
    <w:multiLevelType w:val="hybridMultilevel"/>
    <w:tmpl w:val="522274AA"/>
    <w:lvl w:ilvl="0" w:tplc="11AC66EC">
      <w:start w:val="1"/>
      <w:numFmt w:val="decimal"/>
      <w:pStyle w:val="Traktandum-Tite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E8274B"/>
    <w:multiLevelType w:val="multilevel"/>
    <w:tmpl w:val="C4E4D39E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6C35AD3"/>
    <w:multiLevelType w:val="multilevel"/>
    <w:tmpl w:val="F4EEDEE6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47555D12"/>
    <w:multiLevelType w:val="hybridMultilevel"/>
    <w:tmpl w:val="A51EEEE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6E73CA"/>
    <w:multiLevelType w:val="hybridMultilevel"/>
    <w:tmpl w:val="5D00219C"/>
    <w:lvl w:ilvl="0" w:tplc="3020C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C623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0D46FD"/>
    <w:multiLevelType w:val="multilevel"/>
    <w:tmpl w:val="C5CA7E88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bullet"/>
      <w:lvlText w:val="–"/>
      <w:lvlJc w:val="left"/>
      <w:pPr>
        <w:ind w:left="1985" w:hanging="284"/>
      </w:pPr>
      <w:rPr>
        <w:rFonts w:ascii="NeueHaasGroteskText Std" w:hAnsi="NeueHaasGroteskText Std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58613E6B"/>
    <w:multiLevelType w:val="multilevel"/>
    <w:tmpl w:val="98B28E36"/>
    <w:lvl w:ilvl="0">
      <w:start w:val="1"/>
      <w:numFmt w:val="bullet"/>
      <w:pStyle w:val="Listepuces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Listepuces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Listepuces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5C77022B"/>
    <w:multiLevelType w:val="multilevel"/>
    <w:tmpl w:val="B1942C62"/>
    <w:lvl w:ilvl="0">
      <w:start w:val="1"/>
      <w:numFmt w:val="decimal"/>
      <w:pStyle w:val="berschrift1nummeriert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berschrift2nummeriert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pStyle w:val="berschrift3nummeriert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berschrift4nummeriert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bullet"/>
      <w:lvlText w:val="–"/>
      <w:lvlJc w:val="left"/>
      <w:pPr>
        <w:ind w:left="1985" w:hanging="284"/>
      </w:pPr>
      <w:rPr>
        <w:rFonts w:ascii="NeueHaasGroteskText Std" w:hAnsi="NeueHaasGroteskText Std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pStyle w:val="Nummerierung1"/>
      <w:lvlText w:val="%8"/>
      <w:lvlJc w:val="left"/>
      <w:pPr>
        <w:ind w:left="567" w:hanging="567"/>
      </w:pPr>
      <w:rPr>
        <w:rFonts w:asciiTheme="minorHAnsi" w:hAnsiTheme="minorHAnsi" w:hint="default"/>
        <w:b w:val="0"/>
        <w:i w:val="0"/>
        <w:color w:val="000000" w:themeColor="text1"/>
      </w:rPr>
    </w:lvl>
    <w:lvl w:ilvl="8">
      <w:start w:val="1"/>
      <w:numFmt w:val="decimal"/>
      <w:lvlText w:val="%9."/>
      <w:lvlJc w:val="left"/>
      <w:pPr>
        <w:ind w:left="567" w:hanging="567"/>
      </w:pPr>
      <w:rPr>
        <w:rFonts w:asciiTheme="minorHAnsi" w:hAnsiTheme="minorHAnsi" w:hint="default"/>
        <w:b w:val="0"/>
        <w:i w:val="0"/>
        <w:color w:val="000000" w:themeColor="text1"/>
      </w:rPr>
    </w:lvl>
  </w:abstractNum>
  <w:abstractNum w:abstractNumId="19" w15:restartNumberingAfterBreak="0">
    <w:nsid w:val="5EC90B5A"/>
    <w:multiLevelType w:val="multilevel"/>
    <w:tmpl w:val="39F8494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‒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652630A6"/>
    <w:multiLevelType w:val="multilevel"/>
    <w:tmpl w:val="0066839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6AE06DE1"/>
    <w:multiLevelType w:val="multilevel"/>
    <w:tmpl w:val="F69697BE"/>
    <w:lvl w:ilvl="0">
      <w:start w:val="1"/>
      <w:numFmt w:val="bullet"/>
      <w:pStyle w:val="Aufzhlung1"/>
      <w:lvlText w:val="‒"/>
      <w:lvlJc w:val="left"/>
      <w:pPr>
        <w:ind w:left="284" w:hanging="284"/>
      </w:pPr>
      <w:rPr>
        <w:rFonts w:ascii="Calibri" w:hAnsi="Calibri" w:cs="Times New Roman" w:hint="default"/>
      </w:rPr>
    </w:lvl>
    <w:lvl w:ilvl="1">
      <w:start w:val="1"/>
      <w:numFmt w:val="bullet"/>
      <w:pStyle w:val="Aufzhlung2"/>
      <w:lvlText w:val="–"/>
      <w:lvlJc w:val="left"/>
      <w:pPr>
        <w:ind w:left="567" w:hanging="283"/>
      </w:pPr>
      <w:rPr>
        <w:rFonts w:ascii="Akkurat Pro" w:hAnsi="Akkurat Pro" w:cs="Times New Roman" w:hint="default"/>
      </w:rPr>
    </w:lvl>
    <w:lvl w:ilvl="2">
      <w:start w:val="1"/>
      <w:numFmt w:val="bullet"/>
      <w:pStyle w:val="Aufzhlung3"/>
      <w:lvlText w:val="‒"/>
      <w:lvlJc w:val="left"/>
      <w:pPr>
        <w:ind w:left="851" w:hanging="284"/>
      </w:pPr>
      <w:rPr>
        <w:rFonts w:ascii="Arial" w:hAnsi="Arial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6C985FA8"/>
    <w:multiLevelType w:val="hybridMultilevel"/>
    <w:tmpl w:val="FD1A9C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7864DA"/>
    <w:multiLevelType w:val="hybridMultilevel"/>
    <w:tmpl w:val="73B692E2"/>
    <w:lvl w:ilvl="0" w:tplc="5DB4388E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8D127E"/>
    <w:multiLevelType w:val="multilevel"/>
    <w:tmpl w:val="08B45774"/>
    <w:lvl w:ilvl="0">
      <w:start w:val="1"/>
      <w:numFmt w:val="bullet"/>
      <w:lvlText w:val="–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7FD325A5"/>
    <w:multiLevelType w:val="hybridMultilevel"/>
    <w:tmpl w:val="5C6AB6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2"/>
  </w:num>
  <w:num w:numId="12">
    <w:abstractNumId w:val="17"/>
  </w:num>
  <w:num w:numId="13">
    <w:abstractNumId w:val="14"/>
  </w:num>
  <w:num w:numId="14">
    <w:abstractNumId w:val="25"/>
  </w:num>
  <w:num w:numId="15">
    <w:abstractNumId w:val="24"/>
  </w:num>
  <w:num w:numId="16">
    <w:abstractNumId w:val="11"/>
  </w:num>
  <w:num w:numId="17">
    <w:abstractNumId w:val="15"/>
  </w:num>
  <w:num w:numId="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13"/>
  </w:num>
  <w:num w:numId="21">
    <w:abstractNumId w:val="20"/>
  </w:num>
  <w:num w:numId="22">
    <w:abstractNumId w:val="19"/>
  </w:num>
  <w:num w:numId="23">
    <w:abstractNumId w:val="12"/>
  </w:num>
  <w:num w:numId="24">
    <w:abstractNumId w:val="16"/>
  </w:num>
  <w:num w:numId="25">
    <w:abstractNumId w:val="23"/>
  </w:num>
  <w:num w:numId="26">
    <w:abstractNumId w:val="10"/>
  </w:num>
  <w:num w:numId="27">
    <w:abstractNumId w:val="16"/>
    <w:lvlOverride w:ilvl="0">
      <w:lvl w:ilvl="0">
        <w:start w:val="1"/>
        <w:numFmt w:val="decimal"/>
        <w:lvlText w:val="%1."/>
        <w:lvlJc w:val="left"/>
        <w:pPr>
          <w:ind w:left="425" w:hanging="425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425" w:hanging="425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567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851" w:hanging="851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134" w:hanging="1134"/>
        </w:pPr>
        <w:rPr>
          <w:rFonts w:hint="default"/>
        </w:rPr>
      </w:lvl>
    </w:lvlOverride>
    <w:lvlOverride w:ilvl="5">
      <w:lvl w:ilvl="5">
        <w:start w:val="1"/>
        <w:numFmt w:val="bullet"/>
        <w:lvlText w:val="–"/>
        <w:lvlJc w:val="left"/>
        <w:pPr>
          <w:ind w:left="1985" w:hanging="284"/>
        </w:pPr>
        <w:rPr>
          <w:rFonts w:ascii="NeueHaasGroteskText Std" w:hAnsi="NeueHaasGroteskText Std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none"/>
        <w:lvlText w:val="1."/>
        <w:lvlJc w:val="left"/>
        <w:pPr>
          <w:ind w:left="567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1.1"/>
        <w:lvlJc w:val="left"/>
        <w:pPr>
          <w:ind w:left="567" w:hanging="567"/>
        </w:pPr>
        <w:rPr>
          <w:rFonts w:hint="default"/>
        </w:rPr>
      </w:lvl>
    </w:lvlOverride>
  </w:num>
  <w:num w:numId="28">
    <w:abstractNumId w:val="18"/>
  </w:num>
  <w:num w:numId="29">
    <w:abstractNumId w:val="18"/>
    <w:lvlOverride w:ilvl="0">
      <w:lvl w:ilvl="0">
        <w:start w:val="1"/>
        <w:numFmt w:val="decimal"/>
        <w:pStyle w:val="berschrift1nummeriert"/>
        <w:lvlText w:val="%1."/>
        <w:lvlJc w:val="left"/>
        <w:pPr>
          <w:ind w:left="425" w:hanging="425"/>
        </w:pPr>
        <w:rPr>
          <w:rFonts w:hint="default"/>
        </w:rPr>
      </w:lvl>
    </w:lvlOverride>
    <w:lvlOverride w:ilvl="1">
      <w:lvl w:ilvl="1">
        <w:start w:val="1"/>
        <w:numFmt w:val="decimal"/>
        <w:pStyle w:val="berschrift2nummeriert"/>
        <w:lvlText w:val="%1.%2"/>
        <w:lvlJc w:val="left"/>
        <w:pPr>
          <w:ind w:left="425" w:hanging="425"/>
        </w:pPr>
        <w:rPr>
          <w:rFonts w:hint="default"/>
        </w:rPr>
      </w:lvl>
    </w:lvlOverride>
    <w:lvlOverride w:ilvl="2">
      <w:lvl w:ilvl="2">
        <w:start w:val="1"/>
        <w:numFmt w:val="decimal"/>
        <w:pStyle w:val="berschrift3nummeriert"/>
        <w:lvlText w:val="%1.%2.%3"/>
        <w:lvlJc w:val="left"/>
        <w:pPr>
          <w:ind w:left="567" w:hanging="567"/>
        </w:pPr>
        <w:rPr>
          <w:rFonts w:hint="default"/>
        </w:rPr>
      </w:lvl>
    </w:lvlOverride>
    <w:lvlOverride w:ilvl="3">
      <w:lvl w:ilvl="3">
        <w:start w:val="1"/>
        <w:numFmt w:val="decimal"/>
        <w:pStyle w:val="berschrift4nummeriert"/>
        <w:lvlText w:val="%1.%2.%3.%4"/>
        <w:lvlJc w:val="left"/>
        <w:pPr>
          <w:ind w:left="851" w:hanging="851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134" w:hanging="1134"/>
        </w:pPr>
        <w:rPr>
          <w:rFonts w:hint="default"/>
        </w:rPr>
      </w:lvl>
    </w:lvlOverride>
    <w:lvlOverride w:ilvl="5">
      <w:lvl w:ilvl="5">
        <w:start w:val="1"/>
        <w:numFmt w:val="bullet"/>
        <w:lvlText w:val="–"/>
        <w:lvlJc w:val="left"/>
        <w:pPr>
          <w:ind w:left="1985" w:hanging="284"/>
        </w:pPr>
        <w:rPr>
          <w:rFonts w:ascii="NeueHaasGroteskText Std" w:hAnsi="NeueHaasGroteskText Std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none"/>
        <w:pStyle w:val="Nummerierung1"/>
        <w:lvlText w:val="1."/>
        <w:lvlJc w:val="left"/>
        <w:pPr>
          <w:ind w:left="567" w:hanging="567"/>
        </w:pPr>
        <w:rPr>
          <w:rFonts w:asciiTheme="minorHAnsi" w:hAnsiTheme="minorHAnsi" w:hint="default"/>
          <w:b w:val="0"/>
          <w:i w:val="0"/>
          <w:color w:val="000000" w:themeColor="text1"/>
        </w:rPr>
      </w:lvl>
    </w:lvlOverride>
    <w:lvlOverride w:ilvl="8">
      <w:lvl w:ilvl="8">
        <w:start w:val="1"/>
        <w:numFmt w:val="none"/>
        <w:lvlText w:val="1.1"/>
        <w:lvlJc w:val="left"/>
        <w:pPr>
          <w:ind w:left="567" w:hanging="567"/>
        </w:pPr>
        <w:rPr>
          <w:rFonts w:asciiTheme="minorHAnsi" w:hAnsiTheme="minorHAnsi" w:hint="default"/>
          <w:b w:val="0"/>
          <w:i w:val="0"/>
          <w:color w:val="000000" w:themeColor="text1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it-CH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de-CH" w:vendorID="64" w:dllVersion="6" w:nlCheck="1" w:checkStyle="1"/>
  <w:activeWritingStyle w:appName="MSWord" w:lang="de-DE" w:vendorID="64" w:dllVersion="6" w:nlCheck="1" w:checkStyle="1"/>
  <w:activeWritingStyle w:appName="MSWord" w:lang="de-CH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it-CH" w:vendorID="64" w:dllVersion="0" w:nlCheck="1" w:checkStyle="0"/>
  <w:activeWritingStyle w:appName="MSWord" w:lang="fr-CH" w:vendorID="64" w:dllVersion="0" w:nlCheck="1" w:checkStyle="0"/>
  <w:activeWritingStyle w:appName="MSWord" w:lang="de-DE" w:vendorID="64" w:dllVersion="0" w:nlCheck="1" w:checkStyle="0"/>
  <w:activeWritingStyle w:appName="MSWord" w:lang="it-IT" w:vendorID="64" w:dllVersion="6" w:nlCheck="1" w:checkStyle="0"/>
  <w:activeWritingStyle w:appName="MSWord" w:lang="en-GB" w:vendorID="64" w:dllVersion="6" w:nlCheck="1" w:checkStyle="1"/>
  <w:activeWritingStyle w:appName="MSWord" w:lang="de-CH" w:vendorID="64" w:dllVersion="4096" w:nlCheck="1" w:checkStyle="0"/>
  <w:activeWritingStyle w:appName="MSWord" w:lang="de-DE" w:vendorID="64" w:dllVersion="4096" w:nlCheck="1" w:checkStyle="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9E3"/>
    <w:rsid w:val="00002978"/>
    <w:rsid w:val="0001010F"/>
    <w:rsid w:val="00017C67"/>
    <w:rsid w:val="0002210A"/>
    <w:rsid w:val="000266B7"/>
    <w:rsid w:val="000409C8"/>
    <w:rsid w:val="00041700"/>
    <w:rsid w:val="0005622D"/>
    <w:rsid w:val="00063BC2"/>
    <w:rsid w:val="000701F1"/>
    <w:rsid w:val="00071780"/>
    <w:rsid w:val="000765D1"/>
    <w:rsid w:val="000877DE"/>
    <w:rsid w:val="00094131"/>
    <w:rsid w:val="00096E8E"/>
    <w:rsid w:val="000B595D"/>
    <w:rsid w:val="000C22A4"/>
    <w:rsid w:val="000C49C1"/>
    <w:rsid w:val="000D1743"/>
    <w:rsid w:val="000E33D0"/>
    <w:rsid w:val="000E756F"/>
    <w:rsid w:val="000F38F7"/>
    <w:rsid w:val="000F4867"/>
    <w:rsid w:val="00102345"/>
    <w:rsid w:val="00106688"/>
    <w:rsid w:val="00107F09"/>
    <w:rsid w:val="001134C7"/>
    <w:rsid w:val="00113CB8"/>
    <w:rsid w:val="001166CF"/>
    <w:rsid w:val="0012151C"/>
    <w:rsid w:val="001375AB"/>
    <w:rsid w:val="00140713"/>
    <w:rsid w:val="00144122"/>
    <w:rsid w:val="00154677"/>
    <w:rsid w:val="00156ACE"/>
    <w:rsid w:val="00167916"/>
    <w:rsid w:val="001736C4"/>
    <w:rsid w:val="001F4A7E"/>
    <w:rsid w:val="001F4B8C"/>
    <w:rsid w:val="00205B1D"/>
    <w:rsid w:val="00215AAE"/>
    <w:rsid w:val="002226F1"/>
    <w:rsid w:val="00222D44"/>
    <w:rsid w:val="0022685B"/>
    <w:rsid w:val="00226C04"/>
    <w:rsid w:val="00226FC5"/>
    <w:rsid w:val="0023205B"/>
    <w:rsid w:val="0025086B"/>
    <w:rsid w:val="0025644A"/>
    <w:rsid w:val="00260A3C"/>
    <w:rsid w:val="00267F71"/>
    <w:rsid w:val="00270359"/>
    <w:rsid w:val="00283F82"/>
    <w:rsid w:val="00290E37"/>
    <w:rsid w:val="002C3F5D"/>
    <w:rsid w:val="002D38AE"/>
    <w:rsid w:val="002E2F95"/>
    <w:rsid w:val="002F06AA"/>
    <w:rsid w:val="002F68A2"/>
    <w:rsid w:val="0030245A"/>
    <w:rsid w:val="0032330D"/>
    <w:rsid w:val="00325695"/>
    <w:rsid w:val="00333A1B"/>
    <w:rsid w:val="00344378"/>
    <w:rsid w:val="00350387"/>
    <w:rsid w:val="003514EE"/>
    <w:rsid w:val="00362E16"/>
    <w:rsid w:val="00364EE3"/>
    <w:rsid w:val="00372E9E"/>
    <w:rsid w:val="003757E4"/>
    <w:rsid w:val="00375834"/>
    <w:rsid w:val="003A5A44"/>
    <w:rsid w:val="003B47CE"/>
    <w:rsid w:val="003D0FAA"/>
    <w:rsid w:val="003F1A56"/>
    <w:rsid w:val="004021B4"/>
    <w:rsid w:val="00426F81"/>
    <w:rsid w:val="00430FC2"/>
    <w:rsid w:val="0044371B"/>
    <w:rsid w:val="00485302"/>
    <w:rsid w:val="00486DBB"/>
    <w:rsid w:val="00494FD7"/>
    <w:rsid w:val="004A039B"/>
    <w:rsid w:val="004B0FDB"/>
    <w:rsid w:val="004B4A08"/>
    <w:rsid w:val="004B5F12"/>
    <w:rsid w:val="004C1329"/>
    <w:rsid w:val="004C33A8"/>
    <w:rsid w:val="004C3880"/>
    <w:rsid w:val="004C47EB"/>
    <w:rsid w:val="004D0F2F"/>
    <w:rsid w:val="004D179F"/>
    <w:rsid w:val="004D5B31"/>
    <w:rsid w:val="00500294"/>
    <w:rsid w:val="00506434"/>
    <w:rsid w:val="00513228"/>
    <w:rsid w:val="005149D6"/>
    <w:rsid w:val="00526C93"/>
    <w:rsid w:val="00535EA2"/>
    <w:rsid w:val="00537410"/>
    <w:rsid w:val="00550787"/>
    <w:rsid w:val="005602DB"/>
    <w:rsid w:val="00582A4B"/>
    <w:rsid w:val="005870DA"/>
    <w:rsid w:val="00591832"/>
    <w:rsid w:val="00592841"/>
    <w:rsid w:val="005A32A5"/>
    <w:rsid w:val="005A662C"/>
    <w:rsid w:val="005B4DEC"/>
    <w:rsid w:val="005B6FD0"/>
    <w:rsid w:val="005B7EA8"/>
    <w:rsid w:val="005C6148"/>
    <w:rsid w:val="005D4706"/>
    <w:rsid w:val="005E5C1E"/>
    <w:rsid w:val="005F3D2E"/>
    <w:rsid w:val="005F79F1"/>
    <w:rsid w:val="006044D5"/>
    <w:rsid w:val="00622FDC"/>
    <w:rsid w:val="00625020"/>
    <w:rsid w:val="0062675E"/>
    <w:rsid w:val="00642F26"/>
    <w:rsid w:val="0065274C"/>
    <w:rsid w:val="006606D5"/>
    <w:rsid w:val="00664A73"/>
    <w:rsid w:val="006719CE"/>
    <w:rsid w:val="00671A77"/>
    <w:rsid w:val="00686D14"/>
    <w:rsid w:val="00687ED7"/>
    <w:rsid w:val="006B2B43"/>
    <w:rsid w:val="006C5CD6"/>
    <w:rsid w:val="006E0F4E"/>
    <w:rsid w:val="006F0345"/>
    <w:rsid w:val="006F0469"/>
    <w:rsid w:val="006F18A0"/>
    <w:rsid w:val="0070038C"/>
    <w:rsid w:val="007040B6"/>
    <w:rsid w:val="00705076"/>
    <w:rsid w:val="00710E38"/>
    <w:rsid w:val="00711147"/>
    <w:rsid w:val="00711265"/>
    <w:rsid w:val="007277E3"/>
    <w:rsid w:val="00731A17"/>
    <w:rsid w:val="00734458"/>
    <w:rsid w:val="007419CF"/>
    <w:rsid w:val="0074487E"/>
    <w:rsid w:val="00746273"/>
    <w:rsid w:val="00755529"/>
    <w:rsid w:val="00756FC5"/>
    <w:rsid w:val="00761676"/>
    <w:rsid w:val="00763E83"/>
    <w:rsid w:val="007744E5"/>
    <w:rsid w:val="00774E70"/>
    <w:rsid w:val="00776D80"/>
    <w:rsid w:val="00782F13"/>
    <w:rsid w:val="0078439C"/>
    <w:rsid w:val="00793FE9"/>
    <w:rsid w:val="00796CEE"/>
    <w:rsid w:val="007C0B2A"/>
    <w:rsid w:val="007C2082"/>
    <w:rsid w:val="007D3121"/>
    <w:rsid w:val="007E0460"/>
    <w:rsid w:val="007F501B"/>
    <w:rsid w:val="00805A18"/>
    <w:rsid w:val="00841B44"/>
    <w:rsid w:val="0084317E"/>
    <w:rsid w:val="00857D8A"/>
    <w:rsid w:val="00860AB1"/>
    <w:rsid w:val="0086247A"/>
    <w:rsid w:val="00870017"/>
    <w:rsid w:val="00883CC4"/>
    <w:rsid w:val="00885749"/>
    <w:rsid w:val="008957DE"/>
    <w:rsid w:val="008D269A"/>
    <w:rsid w:val="00907BC0"/>
    <w:rsid w:val="009144D5"/>
    <w:rsid w:val="00920B7F"/>
    <w:rsid w:val="0093297E"/>
    <w:rsid w:val="0093619F"/>
    <w:rsid w:val="009427E5"/>
    <w:rsid w:val="00942A06"/>
    <w:rsid w:val="009454B7"/>
    <w:rsid w:val="009613D8"/>
    <w:rsid w:val="0096434C"/>
    <w:rsid w:val="00967CDD"/>
    <w:rsid w:val="00974275"/>
    <w:rsid w:val="00995CBA"/>
    <w:rsid w:val="0099678C"/>
    <w:rsid w:val="009B0C96"/>
    <w:rsid w:val="009B4911"/>
    <w:rsid w:val="009C222B"/>
    <w:rsid w:val="009C3183"/>
    <w:rsid w:val="009C67A8"/>
    <w:rsid w:val="009D183E"/>
    <w:rsid w:val="009D201B"/>
    <w:rsid w:val="009D5D9C"/>
    <w:rsid w:val="009E2171"/>
    <w:rsid w:val="009F4A8A"/>
    <w:rsid w:val="00A000BC"/>
    <w:rsid w:val="00A06F53"/>
    <w:rsid w:val="00A17FA4"/>
    <w:rsid w:val="00A2081D"/>
    <w:rsid w:val="00A22020"/>
    <w:rsid w:val="00A25106"/>
    <w:rsid w:val="00A30620"/>
    <w:rsid w:val="00A339E3"/>
    <w:rsid w:val="00A36D00"/>
    <w:rsid w:val="00A57815"/>
    <w:rsid w:val="00A62F82"/>
    <w:rsid w:val="00A70CDC"/>
    <w:rsid w:val="00A7133D"/>
    <w:rsid w:val="00AB4A24"/>
    <w:rsid w:val="00AC2D5B"/>
    <w:rsid w:val="00AD36B2"/>
    <w:rsid w:val="00AF47AE"/>
    <w:rsid w:val="00AF7CA8"/>
    <w:rsid w:val="00B019E3"/>
    <w:rsid w:val="00B11A9B"/>
    <w:rsid w:val="00B32ABB"/>
    <w:rsid w:val="00B3766D"/>
    <w:rsid w:val="00B41FD3"/>
    <w:rsid w:val="00B426D3"/>
    <w:rsid w:val="00B431DE"/>
    <w:rsid w:val="00B46D72"/>
    <w:rsid w:val="00B70D03"/>
    <w:rsid w:val="00B71B95"/>
    <w:rsid w:val="00B739B8"/>
    <w:rsid w:val="00B77B18"/>
    <w:rsid w:val="00B803E7"/>
    <w:rsid w:val="00B82E14"/>
    <w:rsid w:val="00B8504C"/>
    <w:rsid w:val="00B855C1"/>
    <w:rsid w:val="00BA4DDE"/>
    <w:rsid w:val="00BC655F"/>
    <w:rsid w:val="00BE1E62"/>
    <w:rsid w:val="00BF7052"/>
    <w:rsid w:val="00C05FAB"/>
    <w:rsid w:val="00C138A7"/>
    <w:rsid w:val="00C26CCC"/>
    <w:rsid w:val="00C40C67"/>
    <w:rsid w:val="00C51D2F"/>
    <w:rsid w:val="00C82173"/>
    <w:rsid w:val="00CA348A"/>
    <w:rsid w:val="00CB2CE6"/>
    <w:rsid w:val="00CC0EFE"/>
    <w:rsid w:val="00CC1D4F"/>
    <w:rsid w:val="00CE79A8"/>
    <w:rsid w:val="00CF08BB"/>
    <w:rsid w:val="00CF2FC2"/>
    <w:rsid w:val="00CF6011"/>
    <w:rsid w:val="00D37D65"/>
    <w:rsid w:val="00D4206A"/>
    <w:rsid w:val="00D61996"/>
    <w:rsid w:val="00D62FCF"/>
    <w:rsid w:val="00D80B03"/>
    <w:rsid w:val="00D867C8"/>
    <w:rsid w:val="00D91A2D"/>
    <w:rsid w:val="00D9415C"/>
    <w:rsid w:val="00DA469E"/>
    <w:rsid w:val="00DB7675"/>
    <w:rsid w:val="00DF142E"/>
    <w:rsid w:val="00E234A8"/>
    <w:rsid w:val="00E23A0B"/>
    <w:rsid w:val="00E25D5A"/>
    <w:rsid w:val="00E25DCD"/>
    <w:rsid w:val="00E269E1"/>
    <w:rsid w:val="00E3599E"/>
    <w:rsid w:val="00E445A1"/>
    <w:rsid w:val="00E45F13"/>
    <w:rsid w:val="00E47AD0"/>
    <w:rsid w:val="00E510BC"/>
    <w:rsid w:val="00E61256"/>
    <w:rsid w:val="00E6148D"/>
    <w:rsid w:val="00E73CB2"/>
    <w:rsid w:val="00E839BA"/>
    <w:rsid w:val="00E9077C"/>
    <w:rsid w:val="00E97DD5"/>
    <w:rsid w:val="00EA59B8"/>
    <w:rsid w:val="00EB7E3F"/>
    <w:rsid w:val="00EC2DF9"/>
    <w:rsid w:val="00EC4D23"/>
    <w:rsid w:val="00ED6313"/>
    <w:rsid w:val="00EE6E36"/>
    <w:rsid w:val="00F016BC"/>
    <w:rsid w:val="00F0660B"/>
    <w:rsid w:val="00F123AE"/>
    <w:rsid w:val="00F16C91"/>
    <w:rsid w:val="00F30A32"/>
    <w:rsid w:val="00F57C79"/>
    <w:rsid w:val="00F637E5"/>
    <w:rsid w:val="00F70096"/>
    <w:rsid w:val="00F73331"/>
    <w:rsid w:val="00F77AF8"/>
    <w:rsid w:val="00F87174"/>
    <w:rsid w:val="00F91C5C"/>
    <w:rsid w:val="00F91D37"/>
    <w:rsid w:val="00F9610D"/>
    <w:rsid w:val="00F97BC1"/>
    <w:rsid w:val="00FA7427"/>
    <w:rsid w:val="00FB4534"/>
    <w:rsid w:val="00FB657F"/>
    <w:rsid w:val="00FD3684"/>
    <w:rsid w:val="00FE7D09"/>
    <w:rsid w:val="00FF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;"/>
  <w14:docId w14:val="0CC8B908"/>
  <w15:chartTrackingRefBased/>
  <w15:docId w15:val="{FEE8864E-7136-4AFF-A3FA-367A06693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79" w:unhideWhenUsed="1"/>
    <w:lsdException w:name="footer" w:semiHidden="1" w:uiPriority="80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8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339E3"/>
    <w:pPr>
      <w:spacing w:after="160" w:line="259" w:lineRule="auto"/>
    </w:pPr>
  </w:style>
  <w:style w:type="paragraph" w:styleId="Titre1">
    <w:name w:val="heading 1"/>
    <w:basedOn w:val="Normal"/>
    <w:next w:val="Normal"/>
    <w:link w:val="Titre1Car"/>
    <w:uiPriority w:val="9"/>
    <w:rsid w:val="00920B7F"/>
    <w:pPr>
      <w:keepNext/>
      <w:keepLines/>
      <w:spacing w:before="480" w:after="140" w:line="420" w:lineRule="atLeast"/>
      <w:outlineLvl w:val="0"/>
    </w:pPr>
    <w:rPr>
      <w:rFonts w:asciiTheme="majorHAnsi" w:eastAsiaTheme="majorEastAsia" w:hAnsiTheme="majorHAnsi" w:cstheme="majorBidi"/>
      <w:bCs/>
      <w:color w:val="30D2A9" w:themeColor="accent2"/>
      <w:sz w:val="34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D867C8"/>
    <w:pPr>
      <w:keepNext/>
      <w:keepLines/>
      <w:spacing w:before="240" w:after="0" w:line="240" w:lineRule="atLeast"/>
      <w:outlineLvl w:val="1"/>
    </w:pPr>
    <w:rPr>
      <w:rFonts w:asciiTheme="majorHAnsi" w:eastAsiaTheme="majorEastAsia" w:hAnsiTheme="majorHAnsi" w:cstheme="majorBidi"/>
      <w:bCs/>
      <w:color w:val="FF675D" w:themeColor="accent1"/>
      <w:sz w:val="24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rsid w:val="005F79F1"/>
    <w:pPr>
      <w:keepNext/>
      <w:keepLines/>
      <w:spacing w:before="240" w:after="220" w:line="220" w:lineRule="atLeast"/>
      <w:outlineLvl w:val="2"/>
    </w:pPr>
    <w:rPr>
      <w:rFonts w:asciiTheme="majorHAnsi" w:eastAsiaTheme="majorEastAsia" w:hAnsiTheme="majorHAnsi" w:cstheme="majorBidi"/>
      <w:b/>
      <w:color w:val="FF675D" w:themeColor="accent1"/>
      <w:sz w:val="18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rsid w:val="00205B1D"/>
    <w:pPr>
      <w:keepNext/>
      <w:keepLines/>
      <w:spacing w:before="120" w:after="0" w:line="220" w:lineRule="atLeast"/>
      <w:outlineLvl w:val="3"/>
    </w:pPr>
    <w:rPr>
      <w:rFonts w:asciiTheme="majorHAnsi" w:eastAsiaTheme="majorEastAsia" w:hAnsiTheme="majorHAnsi" w:cstheme="majorBidi"/>
      <w:iCs/>
      <w:sz w:val="18"/>
    </w:rPr>
  </w:style>
  <w:style w:type="paragraph" w:styleId="Titre5">
    <w:name w:val="heading 5"/>
    <w:basedOn w:val="Normal"/>
    <w:next w:val="Normal"/>
    <w:link w:val="Titre5Car"/>
    <w:uiPriority w:val="9"/>
    <w:semiHidden/>
    <w:rsid w:val="006F18A0"/>
    <w:pPr>
      <w:keepNext/>
      <w:keepLines/>
      <w:spacing w:before="120" w:after="0" w:line="220" w:lineRule="atLeast"/>
      <w:outlineLvl w:val="4"/>
    </w:pPr>
    <w:rPr>
      <w:rFonts w:asciiTheme="majorHAnsi" w:eastAsiaTheme="majorEastAsia" w:hAnsiTheme="majorHAnsi" w:cstheme="majorBidi"/>
      <w:sz w:val="18"/>
    </w:rPr>
  </w:style>
  <w:style w:type="paragraph" w:styleId="Titre6">
    <w:name w:val="heading 6"/>
    <w:basedOn w:val="Normal"/>
    <w:next w:val="Normal"/>
    <w:link w:val="Titre6Car"/>
    <w:uiPriority w:val="9"/>
    <w:semiHidden/>
    <w:rsid w:val="00E510BC"/>
    <w:pPr>
      <w:keepNext/>
      <w:keepLines/>
      <w:spacing w:before="40" w:after="0" w:line="220" w:lineRule="atLeast"/>
      <w:outlineLvl w:val="5"/>
    </w:pPr>
    <w:rPr>
      <w:rFonts w:asciiTheme="majorHAnsi" w:eastAsiaTheme="majorEastAsia" w:hAnsiTheme="majorHAnsi" w:cstheme="majorBidi"/>
      <w:sz w:val="18"/>
    </w:rPr>
  </w:style>
  <w:style w:type="paragraph" w:styleId="Titre7">
    <w:name w:val="heading 7"/>
    <w:basedOn w:val="Normal"/>
    <w:next w:val="Normal"/>
    <w:link w:val="Titre7Car"/>
    <w:uiPriority w:val="9"/>
    <w:semiHidden/>
    <w:rsid w:val="00E510BC"/>
    <w:pPr>
      <w:keepNext/>
      <w:keepLines/>
      <w:spacing w:before="40" w:after="0" w:line="220" w:lineRule="atLeast"/>
      <w:outlineLvl w:val="6"/>
    </w:pPr>
    <w:rPr>
      <w:rFonts w:asciiTheme="majorHAnsi" w:eastAsiaTheme="majorEastAsia" w:hAnsiTheme="majorHAnsi" w:cstheme="majorBidi"/>
      <w:i/>
      <w:iCs/>
      <w:sz w:val="18"/>
    </w:rPr>
  </w:style>
  <w:style w:type="paragraph" w:styleId="Titre8">
    <w:name w:val="heading 8"/>
    <w:basedOn w:val="Normal"/>
    <w:next w:val="Normal"/>
    <w:link w:val="Titre8Car"/>
    <w:uiPriority w:val="9"/>
    <w:semiHidden/>
    <w:rsid w:val="00796CEE"/>
    <w:pPr>
      <w:keepNext/>
      <w:keepLines/>
      <w:spacing w:before="40" w:after="0" w:line="220" w:lineRule="atLeast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rsid w:val="00796CEE"/>
    <w:pPr>
      <w:keepNext/>
      <w:keepLines/>
      <w:spacing w:before="40" w:after="0" w:line="220" w:lineRule="atLeast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rsid w:val="004021B4"/>
    <w:rPr>
      <w:color w:val="30D2A9" w:themeColor="accent2"/>
      <w:u w:val="single"/>
    </w:rPr>
  </w:style>
  <w:style w:type="paragraph" w:styleId="En-tte">
    <w:name w:val="header"/>
    <w:basedOn w:val="Normal"/>
    <w:link w:val="En-tteCar"/>
    <w:uiPriority w:val="79"/>
    <w:semiHidden/>
    <w:rsid w:val="00AB4A24"/>
    <w:pPr>
      <w:tabs>
        <w:tab w:val="center" w:pos="4536"/>
        <w:tab w:val="right" w:pos="9072"/>
      </w:tabs>
      <w:spacing w:after="0" w:line="165" w:lineRule="atLeast"/>
    </w:pPr>
    <w:rPr>
      <w:color w:val="30D2A9" w:themeColor="accent2"/>
      <w:sz w:val="14"/>
    </w:rPr>
  </w:style>
  <w:style w:type="character" w:customStyle="1" w:styleId="En-tteCar">
    <w:name w:val="En-tête Car"/>
    <w:basedOn w:val="Policepardfaut"/>
    <w:link w:val="En-tte"/>
    <w:uiPriority w:val="79"/>
    <w:semiHidden/>
    <w:rsid w:val="00E9077C"/>
    <w:rPr>
      <w:color w:val="30D2A9" w:themeColor="accent2"/>
      <w:sz w:val="14"/>
    </w:rPr>
  </w:style>
  <w:style w:type="paragraph" w:styleId="Pieddepage">
    <w:name w:val="footer"/>
    <w:basedOn w:val="Normal"/>
    <w:link w:val="PieddepageCar"/>
    <w:uiPriority w:val="80"/>
    <w:semiHidden/>
    <w:rsid w:val="00ED6313"/>
    <w:pPr>
      <w:spacing w:after="0" w:line="165" w:lineRule="atLeast"/>
    </w:pPr>
    <w:rPr>
      <w:color w:val="30D2A9" w:themeColor="accent2"/>
      <w:spacing w:val="3"/>
      <w:sz w:val="14"/>
    </w:rPr>
  </w:style>
  <w:style w:type="character" w:customStyle="1" w:styleId="PieddepageCar">
    <w:name w:val="Pied de page Car"/>
    <w:basedOn w:val="Policepardfaut"/>
    <w:link w:val="Pieddepage"/>
    <w:uiPriority w:val="80"/>
    <w:semiHidden/>
    <w:rsid w:val="00E9077C"/>
    <w:rPr>
      <w:color w:val="30D2A9" w:themeColor="accent2"/>
      <w:spacing w:val="3"/>
      <w:sz w:val="14"/>
    </w:rPr>
  </w:style>
  <w:style w:type="paragraph" w:customStyle="1" w:styleId="EinfAbs">
    <w:name w:val="[Einf. Abs.]"/>
    <w:basedOn w:val="Normal"/>
    <w:uiPriority w:val="9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Paragraphedeliste">
    <w:name w:val="List Paragraph"/>
    <w:basedOn w:val="Normal"/>
    <w:uiPriority w:val="34"/>
    <w:semiHidden/>
    <w:rsid w:val="009C67A8"/>
    <w:pPr>
      <w:spacing w:after="0" w:line="220" w:lineRule="atLeast"/>
      <w:ind w:left="720"/>
      <w:contextualSpacing/>
    </w:pPr>
    <w:rPr>
      <w:sz w:val="18"/>
    </w:rPr>
  </w:style>
  <w:style w:type="paragraph" w:styleId="Listepuces">
    <w:name w:val="List Bullet"/>
    <w:basedOn w:val="Paragraphedeliste"/>
    <w:uiPriority w:val="99"/>
    <w:semiHidden/>
    <w:rsid w:val="009C67A8"/>
    <w:pPr>
      <w:numPr>
        <w:numId w:val="12"/>
      </w:numPr>
    </w:pPr>
  </w:style>
  <w:style w:type="paragraph" w:styleId="Listepuces2">
    <w:name w:val="List Bullet 2"/>
    <w:basedOn w:val="Paragraphedeliste"/>
    <w:uiPriority w:val="99"/>
    <w:semiHidden/>
    <w:rsid w:val="009C67A8"/>
    <w:pPr>
      <w:numPr>
        <w:ilvl w:val="1"/>
        <w:numId w:val="12"/>
      </w:numPr>
    </w:pPr>
  </w:style>
  <w:style w:type="paragraph" w:styleId="Listepuces3">
    <w:name w:val="List Bullet 3"/>
    <w:basedOn w:val="Paragraphedeliste"/>
    <w:uiPriority w:val="99"/>
    <w:semiHidden/>
    <w:rsid w:val="009C67A8"/>
    <w:pPr>
      <w:numPr>
        <w:ilvl w:val="2"/>
        <w:numId w:val="12"/>
      </w:numPr>
    </w:pPr>
  </w:style>
  <w:style w:type="table" w:styleId="Grilledutableau">
    <w:name w:val="Table Grid"/>
    <w:basedOn w:val="TableauNormal"/>
    <w:uiPriority w:val="39"/>
    <w:rsid w:val="00364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920B7F"/>
    <w:rPr>
      <w:rFonts w:asciiTheme="majorHAnsi" w:eastAsiaTheme="majorEastAsia" w:hAnsiTheme="majorHAnsi" w:cstheme="majorBidi"/>
      <w:bCs/>
      <w:color w:val="30D2A9" w:themeColor="accent2"/>
      <w:sz w:val="34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D867C8"/>
    <w:rPr>
      <w:rFonts w:asciiTheme="majorHAnsi" w:eastAsiaTheme="majorEastAsia" w:hAnsiTheme="majorHAnsi" w:cstheme="majorBidi"/>
      <w:bCs/>
      <w:color w:val="FF675D" w:themeColor="accent1"/>
      <w:sz w:val="24"/>
      <w:szCs w:val="26"/>
    </w:rPr>
  </w:style>
  <w:style w:type="paragraph" w:styleId="Titre">
    <w:name w:val="Title"/>
    <w:basedOn w:val="Normal"/>
    <w:next w:val="Normal"/>
    <w:link w:val="TitreCar"/>
    <w:uiPriority w:val="11"/>
    <w:qFormat/>
    <w:rsid w:val="00350387"/>
    <w:pPr>
      <w:spacing w:after="720" w:line="480" w:lineRule="atLeast"/>
      <w:contextualSpacing/>
    </w:pPr>
    <w:rPr>
      <w:rFonts w:asciiTheme="majorHAnsi" w:eastAsiaTheme="majorEastAsia" w:hAnsiTheme="majorHAnsi" w:cstheme="majorBidi"/>
      <w:color w:val="30D2A9" w:themeColor="accent2"/>
      <w:kern w:val="28"/>
      <w:sz w:val="42"/>
      <w:szCs w:val="52"/>
    </w:rPr>
  </w:style>
  <w:style w:type="character" w:customStyle="1" w:styleId="TitreCar">
    <w:name w:val="Titre Car"/>
    <w:basedOn w:val="Policepardfaut"/>
    <w:link w:val="Titre"/>
    <w:uiPriority w:val="11"/>
    <w:rsid w:val="00350387"/>
    <w:rPr>
      <w:rFonts w:asciiTheme="majorHAnsi" w:eastAsiaTheme="majorEastAsia" w:hAnsiTheme="majorHAnsi" w:cstheme="majorBidi"/>
      <w:color w:val="30D2A9" w:themeColor="accent2"/>
      <w:kern w:val="28"/>
      <w:sz w:val="42"/>
      <w:szCs w:val="52"/>
    </w:rPr>
  </w:style>
  <w:style w:type="paragraph" w:customStyle="1" w:styleId="Brieftitel">
    <w:name w:val="Brieftitel"/>
    <w:basedOn w:val="Normal"/>
    <w:link w:val="BrieftitelZchn"/>
    <w:uiPriority w:val="14"/>
    <w:semiHidden/>
    <w:rsid w:val="00E97DD5"/>
    <w:pPr>
      <w:spacing w:after="276" w:line="330" w:lineRule="atLeast"/>
      <w:contextualSpacing/>
    </w:pPr>
    <w:rPr>
      <w:rFonts w:asciiTheme="majorHAnsi" w:hAnsiTheme="majorHAnsi"/>
      <w:spacing w:val="-2"/>
      <w:sz w:val="24"/>
    </w:rPr>
  </w:style>
  <w:style w:type="character" w:customStyle="1" w:styleId="BrieftitelZchn">
    <w:name w:val="Brieftitel Zchn"/>
    <w:basedOn w:val="Policepardfaut"/>
    <w:link w:val="Brieftitel"/>
    <w:uiPriority w:val="14"/>
    <w:semiHidden/>
    <w:rsid w:val="00E445A1"/>
    <w:rPr>
      <w:rFonts w:asciiTheme="majorHAnsi" w:hAnsiTheme="majorHAnsi"/>
      <w:spacing w:val="-2"/>
      <w:sz w:val="24"/>
    </w:rPr>
  </w:style>
  <w:style w:type="paragraph" w:customStyle="1" w:styleId="Kontaktangaben">
    <w:name w:val="Kontaktangaben"/>
    <w:basedOn w:val="Normal"/>
    <w:semiHidden/>
    <w:rsid w:val="00E73CB2"/>
    <w:pPr>
      <w:tabs>
        <w:tab w:val="left" w:pos="709"/>
      </w:tabs>
    </w:pPr>
    <w:rPr>
      <w:spacing w:val="2"/>
      <w:sz w:val="16"/>
      <w:szCs w:val="16"/>
    </w:rPr>
  </w:style>
  <w:style w:type="table" w:customStyle="1" w:styleId="Tabellenraster1">
    <w:name w:val="Tabellenraster1"/>
    <w:basedOn w:val="TableauNormal"/>
    <w:next w:val="Grilledutableau"/>
    <w:uiPriority w:val="59"/>
    <w:rsid w:val="00E73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3Car">
    <w:name w:val="Titre 3 Car"/>
    <w:basedOn w:val="Policepardfaut"/>
    <w:link w:val="Titre3"/>
    <w:uiPriority w:val="9"/>
    <w:rsid w:val="005F79F1"/>
    <w:rPr>
      <w:rFonts w:asciiTheme="majorHAnsi" w:eastAsiaTheme="majorEastAsia" w:hAnsiTheme="majorHAnsi" w:cstheme="majorBidi"/>
      <w:b/>
      <w:color w:val="FF675D" w:themeColor="accent1"/>
      <w:sz w:val="18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205B1D"/>
    <w:rPr>
      <w:rFonts w:asciiTheme="majorHAnsi" w:eastAsiaTheme="majorEastAsia" w:hAnsiTheme="majorHAnsi" w:cstheme="majorBidi"/>
      <w:iCs/>
      <w:sz w:val="18"/>
    </w:rPr>
  </w:style>
  <w:style w:type="character" w:customStyle="1" w:styleId="Titre5Car">
    <w:name w:val="Titre 5 Car"/>
    <w:basedOn w:val="Policepardfaut"/>
    <w:link w:val="Titre5"/>
    <w:uiPriority w:val="9"/>
    <w:semiHidden/>
    <w:rsid w:val="006F18A0"/>
    <w:rPr>
      <w:rFonts w:asciiTheme="majorHAnsi" w:eastAsiaTheme="majorEastAsia" w:hAnsiTheme="majorHAnsi" w:cstheme="majorBidi"/>
      <w:sz w:val="18"/>
    </w:rPr>
  </w:style>
  <w:style w:type="character" w:customStyle="1" w:styleId="Titre6Car">
    <w:name w:val="Titre 6 Car"/>
    <w:basedOn w:val="Policepardfaut"/>
    <w:link w:val="Titre6"/>
    <w:uiPriority w:val="9"/>
    <w:semiHidden/>
    <w:rsid w:val="00D61996"/>
    <w:rPr>
      <w:rFonts w:asciiTheme="majorHAnsi" w:eastAsiaTheme="majorEastAsia" w:hAnsiTheme="majorHAnsi" w:cstheme="majorBidi"/>
    </w:rPr>
  </w:style>
  <w:style w:type="character" w:customStyle="1" w:styleId="Titre7Car">
    <w:name w:val="Titre 7 Car"/>
    <w:basedOn w:val="Policepardfaut"/>
    <w:link w:val="Titre7"/>
    <w:uiPriority w:val="9"/>
    <w:semiHidden/>
    <w:rsid w:val="00D61996"/>
    <w:rPr>
      <w:rFonts w:asciiTheme="majorHAnsi" w:eastAsiaTheme="majorEastAsia" w:hAnsiTheme="majorHAnsi" w:cstheme="majorBidi"/>
      <w:i/>
      <w:iCs/>
    </w:rPr>
  </w:style>
  <w:style w:type="character" w:customStyle="1" w:styleId="Titre8Car">
    <w:name w:val="Titre 8 Car"/>
    <w:basedOn w:val="Policepardfaut"/>
    <w:link w:val="Titre8"/>
    <w:uiPriority w:val="9"/>
    <w:semiHidden/>
    <w:rsid w:val="00D6199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D619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ufzhlung1">
    <w:name w:val="Aufzählung 1"/>
    <w:basedOn w:val="Paragraphedeliste"/>
    <w:uiPriority w:val="2"/>
    <w:qFormat/>
    <w:rsid w:val="002E2F95"/>
    <w:pPr>
      <w:numPr>
        <w:numId w:val="19"/>
      </w:numPr>
      <w:spacing w:before="100" w:after="100"/>
      <w:ind w:left="567" w:hanging="567"/>
    </w:pPr>
  </w:style>
  <w:style w:type="paragraph" w:customStyle="1" w:styleId="Traktandum-Text">
    <w:name w:val="Traktandum-Text"/>
    <w:basedOn w:val="Aufzhlung1"/>
    <w:uiPriority w:val="18"/>
    <w:semiHidden/>
    <w:rsid w:val="00E269E1"/>
    <w:pPr>
      <w:numPr>
        <w:numId w:val="0"/>
      </w:numPr>
      <w:tabs>
        <w:tab w:val="left" w:pos="7938"/>
      </w:tabs>
      <w:ind w:left="426" w:right="848"/>
    </w:pPr>
  </w:style>
  <w:style w:type="paragraph" w:customStyle="1" w:styleId="Traktandum-Titel">
    <w:name w:val="Traktandum-Titel"/>
    <w:basedOn w:val="Aufzhlung1"/>
    <w:next w:val="Traktandum-Text"/>
    <w:uiPriority w:val="18"/>
    <w:semiHidden/>
    <w:rsid w:val="00E269E1"/>
    <w:pPr>
      <w:numPr>
        <w:numId w:val="16"/>
      </w:numPr>
      <w:tabs>
        <w:tab w:val="left" w:pos="7938"/>
      </w:tabs>
      <w:ind w:left="426" w:hanging="426"/>
    </w:pPr>
    <w:rPr>
      <w:rFonts w:asciiTheme="majorHAnsi" w:hAnsiTheme="majorHAnsi"/>
    </w:rPr>
  </w:style>
  <w:style w:type="paragraph" w:customStyle="1" w:styleId="Anleitung">
    <w:name w:val="Anleitung"/>
    <w:basedOn w:val="Normal"/>
    <w:uiPriority w:val="98"/>
    <w:semiHidden/>
    <w:rsid w:val="00625020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character" w:styleId="Lienhypertextesuivivisit">
    <w:name w:val="FollowedHyperlink"/>
    <w:basedOn w:val="Lienhypertexte"/>
    <w:uiPriority w:val="75"/>
    <w:semiHidden/>
    <w:rsid w:val="004021B4"/>
    <w:rPr>
      <w:color w:val="30D2A9" w:themeColor="accent2"/>
      <w:u w:val="single"/>
    </w:rPr>
  </w:style>
  <w:style w:type="paragraph" w:styleId="Sous-titre">
    <w:name w:val="Subtitle"/>
    <w:basedOn w:val="Normal"/>
    <w:next w:val="Normal"/>
    <w:link w:val="Sous-titreCar"/>
    <w:uiPriority w:val="12"/>
    <w:qFormat/>
    <w:rsid w:val="00582A4B"/>
    <w:pPr>
      <w:spacing w:after="260" w:line="220" w:lineRule="atLeast"/>
    </w:pPr>
    <w:rPr>
      <w:color w:val="FF675D" w:themeColor="accent1"/>
      <w:sz w:val="18"/>
    </w:rPr>
  </w:style>
  <w:style w:type="character" w:customStyle="1" w:styleId="Sous-titreCar">
    <w:name w:val="Sous-titre Car"/>
    <w:basedOn w:val="Policepardfaut"/>
    <w:link w:val="Sous-titre"/>
    <w:uiPriority w:val="12"/>
    <w:rsid w:val="00C26CCC"/>
    <w:rPr>
      <w:color w:val="FF675D" w:themeColor="accent1"/>
      <w:sz w:val="18"/>
    </w:rPr>
  </w:style>
  <w:style w:type="paragraph" w:styleId="Date">
    <w:name w:val="Date"/>
    <w:basedOn w:val="Normal"/>
    <w:next w:val="Normal"/>
    <w:link w:val="DateCar"/>
    <w:uiPriority w:val="15"/>
    <w:semiHidden/>
    <w:rsid w:val="00E97DD5"/>
    <w:pPr>
      <w:spacing w:before="710" w:after="570" w:line="220" w:lineRule="atLeast"/>
      <w:contextualSpacing/>
    </w:pPr>
    <w:rPr>
      <w:spacing w:val="-3"/>
      <w:sz w:val="15"/>
    </w:rPr>
  </w:style>
  <w:style w:type="character" w:customStyle="1" w:styleId="DateCar">
    <w:name w:val="Date Car"/>
    <w:basedOn w:val="Policepardfaut"/>
    <w:link w:val="Date"/>
    <w:uiPriority w:val="15"/>
    <w:semiHidden/>
    <w:rsid w:val="00E445A1"/>
    <w:rPr>
      <w:spacing w:val="-3"/>
      <w:sz w:val="15"/>
    </w:rPr>
  </w:style>
  <w:style w:type="paragraph" w:styleId="Notedebasdepage">
    <w:name w:val="footnote text"/>
    <w:basedOn w:val="Normal"/>
    <w:link w:val="NotedebasdepageCar"/>
    <w:uiPriority w:val="99"/>
    <w:semiHidden/>
    <w:rsid w:val="00140713"/>
    <w:pPr>
      <w:tabs>
        <w:tab w:val="left" w:pos="567"/>
      </w:tabs>
      <w:spacing w:after="0" w:line="165" w:lineRule="atLeast"/>
      <w:ind w:left="567" w:hanging="567"/>
    </w:pPr>
    <w:rPr>
      <w:sz w:val="14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445A1"/>
    <w:rPr>
      <w:sz w:val="14"/>
      <w:szCs w:val="20"/>
    </w:rPr>
  </w:style>
  <w:style w:type="character" w:styleId="Appelnotedebasdep">
    <w:name w:val="footnote reference"/>
    <w:basedOn w:val="Policepardfaut"/>
    <w:uiPriority w:val="99"/>
    <w:semiHidden/>
    <w:rsid w:val="0002210A"/>
    <w:rPr>
      <w:vertAlign w:val="superscript"/>
    </w:rPr>
  </w:style>
  <w:style w:type="table" w:customStyle="1" w:styleId="TabelleohneRahmen">
    <w:name w:val="Tabelle ohne Rahmen"/>
    <w:basedOn w:val="TableauNormal"/>
    <w:uiPriority w:val="99"/>
    <w:rsid w:val="00642F26"/>
    <w:pPr>
      <w:spacing w:after="0" w:line="240" w:lineRule="auto"/>
    </w:pPr>
    <w:tblPr>
      <w:tblCellMar>
        <w:left w:w="0" w:type="dxa"/>
        <w:right w:w="28" w:type="dxa"/>
      </w:tblCellMar>
    </w:tblPr>
  </w:style>
  <w:style w:type="paragraph" w:styleId="Notedefin">
    <w:name w:val="endnote text"/>
    <w:basedOn w:val="Notedebasdepage"/>
    <w:link w:val="NotedefinCar"/>
    <w:uiPriority w:val="99"/>
    <w:semiHidden/>
    <w:unhideWhenUsed/>
    <w:rsid w:val="00113CB8"/>
  </w:style>
  <w:style w:type="character" w:customStyle="1" w:styleId="NotedefinCar">
    <w:name w:val="Note de fin Car"/>
    <w:basedOn w:val="Policepardfaut"/>
    <w:link w:val="Notedefin"/>
    <w:uiPriority w:val="99"/>
    <w:semiHidden/>
    <w:rsid w:val="0012151C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2"/>
    <w:rsid w:val="004C3880"/>
    <w:pPr>
      <w:numPr>
        <w:ilvl w:val="1"/>
      </w:numPr>
    </w:pPr>
  </w:style>
  <w:style w:type="paragraph" w:customStyle="1" w:styleId="Aufzhlung3">
    <w:name w:val="Aufzählung 3"/>
    <w:basedOn w:val="Aufzhlung1"/>
    <w:uiPriority w:val="2"/>
    <w:rsid w:val="004C3880"/>
    <w:pPr>
      <w:numPr>
        <w:ilvl w:val="2"/>
      </w:numPr>
    </w:pPr>
  </w:style>
  <w:style w:type="paragraph" w:styleId="Lgende">
    <w:name w:val="caption"/>
    <w:basedOn w:val="Normal"/>
    <w:uiPriority w:val="35"/>
    <w:rsid w:val="00B019E3"/>
    <w:pPr>
      <w:spacing w:before="160" w:after="480" w:line="165" w:lineRule="atLeast"/>
    </w:pPr>
    <w:rPr>
      <w:iCs/>
      <w:noProof/>
      <w:sz w:val="14"/>
      <w:szCs w:val="18"/>
    </w:rPr>
  </w:style>
  <w:style w:type="paragraph" w:styleId="En-ttedetabledesmatires">
    <w:name w:val="TOC Heading"/>
    <w:basedOn w:val="Titre1"/>
    <w:next w:val="Normal"/>
    <w:uiPriority w:val="39"/>
    <w:semiHidden/>
    <w:rsid w:val="00325695"/>
    <w:pPr>
      <w:spacing w:before="240" w:after="240"/>
      <w:outlineLvl w:val="9"/>
    </w:pPr>
    <w:rPr>
      <w:bCs w:val="0"/>
      <w:szCs w:val="3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700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70017"/>
    <w:rPr>
      <w:rFonts w:ascii="Segoe UI" w:hAnsi="Segoe UI" w:cs="Segoe UI"/>
      <w:sz w:val="18"/>
      <w:szCs w:val="18"/>
    </w:rPr>
  </w:style>
  <w:style w:type="character" w:styleId="Numrodepage">
    <w:name w:val="page number"/>
    <w:uiPriority w:val="81"/>
    <w:semiHidden/>
    <w:rsid w:val="000E33D0"/>
    <w:rPr>
      <w:color w:val="30D2A9" w:themeColor="accent2"/>
      <w:sz w:val="14"/>
      <w:szCs w:val="16"/>
    </w:rPr>
  </w:style>
  <w:style w:type="paragraph" w:customStyle="1" w:styleId="berschrift1nummeriert">
    <w:name w:val="Überschrift 1 nummeriert"/>
    <w:basedOn w:val="Titre1"/>
    <w:next w:val="Normal"/>
    <w:uiPriority w:val="10"/>
    <w:qFormat/>
    <w:rsid w:val="00920B7F"/>
    <w:pPr>
      <w:numPr>
        <w:numId w:val="28"/>
      </w:numPr>
      <w:ind w:left="567" w:hanging="567"/>
    </w:pPr>
  </w:style>
  <w:style w:type="paragraph" w:customStyle="1" w:styleId="berschrift2nummeriert">
    <w:name w:val="Überschrift 2 nummeriert"/>
    <w:basedOn w:val="Titre2"/>
    <w:next w:val="Normal"/>
    <w:uiPriority w:val="10"/>
    <w:qFormat/>
    <w:rsid w:val="00920B7F"/>
    <w:pPr>
      <w:numPr>
        <w:ilvl w:val="1"/>
        <w:numId w:val="28"/>
      </w:numPr>
      <w:spacing w:after="220"/>
      <w:ind w:left="567" w:hanging="567"/>
      <w:contextualSpacing/>
    </w:pPr>
  </w:style>
  <w:style w:type="paragraph" w:customStyle="1" w:styleId="berschrift3nummeriert">
    <w:name w:val="Überschrift 3 nummeriert"/>
    <w:basedOn w:val="Titre3"/>
    <w:next w:val="Normal"/>
    <w:uiPriority w:val="10"/>
    <w:qFormat/>
    <w:rsid w:val="0025086B"/>
    <w:pPr>
      <w:numPr>
        <w:ilvl w:val="2"/>
        <w:numId w:val="28"/>
      </w:numPr>
    </w:pPr>
  </w:style>
  <w:style w:type="paragraph" w:customStyle="1" w:styleId="berschrift4nummeriert">
    <w:name w:val="Überschrift 4 nummeriert"/>
    <w:basedOn w:val="Titre4"/>
    <w:next w:val="Normal"/>
    <w:uiPriority w:val="10"/>
    <w:rsid w:val="00920B7F"/>
    <w:pPr>
      <w:numPr>
        <w:ilvl w:val="3"/>
        <w:numId w:val="28"/>
      </w:numPr>
      <w:tabs>
        <w:tab w:val="left" w:pos="1134"/>
      </w:tabs>
    </w:pPr>
  </w:style>
  <w:style w:type="paragraph" w:styleId="TM1">
    <w:name w:val="toc 1"/>
    <w:basedOn w:val="Normal"/>
    <w:next w:val="Normal"/>
    <w:autoRedefine/>
    <w:uiPriority w:val="39"/>
    <w:semiHidden/>
    <w:rsid w:val="00CC1D4F"/>
    <w:pPr>
      <w:tabs>
        <w:tab w:val="right" w:pos="8493"/>
      </w:tabs>
      <w:spacing w:before="480" w:after="140" w:line="420" w:lineRule="atLeast"/>
      <w:ind w:left="567" w:hanging="567"/>
    </w:pPr>
    <w:rPr>
      <w:noProof/>
      <w:sz w:val="34"/>
      <w:szCs w:val="34"/>
    </w:rPr>
  </w:style>
  <w:style w:type="paragraph" w:styleId="TM2">
    <w:name w:val="toc 2"/>
    <w:basedOn w:val="Normal"/>
    <w:next w:val="Normal"/>
    <w:autoRedefine/>
    <w:uiPriority w:val="39"/>
    <w:semiHidden/>
    <w:rsid w:val="00CC1D4F"/>
    <w:pPr>
      <w:tabs>
        <w:tab w:val="right" w:pos="8493"/>
      </w:tabs>
      <w:spacing w:before="240" w:after="140" w:line="220" w:lineRule="atLeast"/>
      <w:ind w:left="567" w:hanging="567"/>
    </w:pPr>
    <w:rPr>
      <w:sz w:val="18"/>
    </w:rPr>
  </w:style>
  <w:style w:type="paragraph" w:styleId="TM3">
    <w:name w:val="toc 3"/>
    <w:basedOn w:val="Normal"/>
    <w:next w:val="Normal"/>
    <w:autoRedefine/>
    <w:uiPriority w:val="39"/>
    <w:semiHidden/>
    <w:rsid w:val="00CC1D4F"/>
    <w:pPr>
      <w:tabs>
        <w:tab w:val="right" w:pos="8493"/>
      </w:tabs>
      <w:spacing w:before="140" w:after="140" w:line="220" w:lineRule="atLeast"/>
      <w:ind w:left="567" w:hanging="567"/>
    </w:pPr>
    <w:rPr>
      <w:sz w:val="18"/>
    </w:rPr>
  </w:style>
  <w:style w:type="paragraph" w:styleId="NormalWeb">
    <w:name w:val="Normal (Web)"/>
    <w:basedOn w:val="Normal"/>
    <w:uiPriority w:val="99"/>
    <w:semiHidden/>
    <w:unhideWhenUsed/>
    <w:rsid w:val="00BE1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Tabledesillustrations">
    <w:name w:val="table of figures"/>
    <w:basedOn w:val="Normal"/>
    <w:next w:val="Normal"/>
    <w:uiPriority w:val="40"/>
    <w:semiHidden/>
    <w:rsid w:val="00857D8A"/>
    <w:pPr>
      <w:spacing w:after="0" w:line="220" w:lineRule="atLeast"/>
    </w:pPr>
    <w:rPr>
      <w:sz w:val="18"/>
    </w:rPr>
  </w:style>
  <w:style w:type="paragraph" w:customStyle="1" w:styleId="Empfnger">
    <w:name w:val="Empfänger"/>
    <w:basedOn w:val="Normal"/>
    <w:uiPriority w:val="98"/>
    <w:semiHidden/>
    <w:rsid w:val="004B5F12"/>
  </w:style>
  <w:style w:type="paragraph" w:customStyle="1" w:styleId="Lead">
    <w:name w:val="Lead"/>
    <w:basedOn w:val="Normal"/>
    <w:uiPriority w:val="1"/>
    <w:qFormat/>
    <w:rsid w:val="00B855C1"/>
    <w:pPr>
      <w:spacing w:after="220" w:line="330" w:lineRule="atLeast"/>
      <w:contextualSpacing/>
    </w:pPr>
    <w:rPr>
      <w:spacing w:val="-2"/>
      <w:sz w:val="24"/>
    </w:rPr>
  </w:style>
  <w:style w:type="table" w:customStyle="1" w:styleId="MovetiaStandard">
    <w:name w:val="Movetia Standard"/>
    <w:basedOn w:val="TableauNormal"/>
    <w:uiPriority w:val="99"/>
    <w:rsid w:val="0002210A"/>
    <w:pPr>
      <w:spacing w:after="0" w:line="240" w:lineRule="auto"/>
    </w:pPr>
    <w:tblPr>
      <w:tblBorders>
        <w:bottom w:val="single" w:sz="4" w:space="0" w:color="auto"/>
        <w:insideH w:val="single" w:sz="4" w:space="0" w:color="auto"/>
      </w:tblBorders>
      <w:tblCellMar>
        <w:top w:w="85" w:type="dxa"/>
        <w:left w:w="0" w:type="dxa"/>
        <w:bottom w:w="68" w:type="dxa"/>
        <w:right w:w="85" w:type="dxa"/>
      </w:tblCellMar>
    </w:tblPr>
    <w:tblStylePr w:type="firstRow">
      <w:rPr>
        <w:color w:val="FF675D" w:themeColor="accent1"/>
      </w:rPr>
    </w:tblStylePr>
    <w:tblStylePr w:type="firstCol">
      <w:rPr>
        <w:color w:val="30D2A9" w:themeColor="accent2"/>
      </w:rPr>
    </w:tblStylePr>
  </w:style>
  <w:style w:type="paragraph" w:customStyle="1" w:styleId="Nummerierung1">
    <w:name w:val="Nummerierung 1"/>
    <w:basedOn w:val="berschrift4nummeriert"/>
    <w:uiPriority w:val="3"/>
    <w:qFormat/>
    <w:rsid w:val="00B3766D"/>
    <w:pPr>
      <w:numPr>
        <w:ilvl w:val="7"/>
      </w:numPr>
      <w:contextualSpacing/>
    </w:pPr>
  </w:style>
  <w:style w:type="table" w:customStyle="1" w:styleId="MovetiaInfotabelleRot">
    <w:name w:val="Movetia Infotabelle Rot"/>
    <w:basedOn w:val="TableauNormal"/>
    <w:uiPriority w:val="99"/>
    <w:rsid w:val="00094131"/>
    <w:pPr>
      <w:spacing w:after="0" w:line="165" w:lineRule="atLeast"/>
    </w:pPr>
    <w:rPr>
      <w:sz w:val="14"/>
    </w:rPr>
    <w:tblPr>
      <w:tblCellMar>
        <w:left w:w="0" w:type="dxa"/>
        <w:right w:w="85" w:type="dxa"/>
      </w:tblCellMar>
    </w:tblPr>
    <w:tblStylePr w:type="firstCol">
      <w:rPr>
        <w:color w:val="FF675D" w:themeColor="accent1"/>
      </w:rPr>
    </w:tblStylePr>
  </w:style>
  <w:style w:type="table" w:customStyle="1" w:styleId="MovetiaInfotabellegrn">
    <w:name w:val="Movetia Infotabelle grün"/>
    <w:basedOn w:val="TableauNormal"/>
    <w:uiPriority w:val="99"/>
    <w:rsid w:val="00094131"/>
    <w:pPr>
      <w:spacing w:after="0" w:line="240" w:lineRule="auto"/>
    </w:pPr>
    <w:tblPr>
      <w:tblCellMar>
        <w:left w:w="0" w:type="dxa"/>
        <w:right w:w="85" w:type="dxa"/>
      </w:tblCellMar>
    </w:tblPr>
    <w:tblStylePr w:type="firstCol">
      <w:rPr>
        <w:color w:val="30D2A9" w:themeColor="accent2"/>
      </w:rPr>
    </w:tblStylePr>
  </w:style>
  <w:style w:type="character" w:customStyle="1" w:styleId="NichtaufgelsteErwhnung1">
    <w:name w:val="Nicht aufgelöste Erwähnung1"/>
    <w:basedOn w:val="Policepardfaut"/>
    <w:uiPriority w:val="99"/>
    <w:semiHidden/>
    <w:unhideWhenUsed/>
    <w:rsid w:val="00710E38"/>
    <w:rPr>
      <w:color w:val="605E5C"/>
      <w:shd w:val="clear" w:color="auto" w:fill="E1DFDD"/>
    </w:rPr>
  </w:style>
  <w:style w:type="paragraph" w:styleId="Citation">
    <w:name w:val="Quote"/>
    <w:basedOn w:val="Normal"/>
    <w:link w:val="CitationCar"/>
    <w:uiPriority w:val="29"/>
    <w:rsid w:val="00F57C79"/>
    <w:pPr>
      <w:spacing w:after="0" w:line="220" w:lineRule="atLeast"/>
    </w:pPr>
    <w:rPr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F57C79"/>
    <w:rPr>
      <w:sz w:val="24"/>
      <w:szCs w:val="24"/>
    </w:rPr>
  </w:style>
  <w:style w:type="paragraph" w:customStyle="1" w:styleId="Bildrandabfallend">
    <w:name w:val="Bild randabfallend"/>
    <w:basedOn w:val="Normal"/>
    <w:next w:val="Normal"/>
    <w:uiPriority w:val="34"/>
    <w:semiHidden/>
    <w:qFormat/>
    <w:rsid w:val="00671A77"/>
    <w:pPr>
      <w:ind w:left="-1956"/>
    </w:pPr>
    <w:rPr>
      <w:noProof/>
      <w:lang w:eastAsia="de-CH"/>
    </w:rPr>
  </w:style>
  <w:style w:type="table" w:customStyle="1" w:styleId="MovetiaBildplatzhalterlinks">
    <w:name w:val="Movetia Bildplatzhalter links"/>
    <w:basedOn w:val="TableauNormal"/>
    <w:uiPriority w:val="99"/>
    <w:rsid w:val="00671A77"/>
    <w:pPr>
      <w:spacing w:after="0" w:line="240" w:lineRule="auto"/>
    </w:pPr>
    <w:tblPr>
      <w:tblInd w:w="-2098" w:type="dxa"/>
      <w:tblCellMar>
        <w:right w:w="0" w:type="dxa"/>
      </w:tblCellMar>
    </w:tblPr>
  </w:style>
  <w:style w:type="paragraph" w:customStyle="1" w:styleId="Icon">
    <w:name w:val="Icon"/>
    <w:basedOn w:val="Normal"/>
    <w:uiPriority w:val="99"/>
    <w:semiHidden/>
    <w:qFormat/>
    <w:rsid w:val="00C26CCC"/>
    <w:pPr>
      <w:spacing w:line="144" w:lineRule="auto"/>
    </w:pPr>
    <w:rPr>
      <w:rFonts w:ascii="Movetia-Emoji" w:hAnsi="Movetia-Emoji"/>
      <w:color w:val="FFFFFF" w:themeColor="background1"/>
      <w:sz w:val="160"/>
      <w:szCs w:val="160"/>
    </w:rPr>
  </w:style>
  <w:style w:type="paragraph" w:customStyle="1" w:styleId="StandardmitAbstand">
    <w:name w:val="Standard mit Abstand"/>
    <w:basedOn w:val="Normal"/>
    <w:qFormat/>
    <w:rsid w:val="007D3121"/>
    <w:pPr>
      <w:spacing w:after="100" w:line="220" w:lineRule="atLeast"/>
    </w:pPr>
    <w:rPr>
      <w:sz w:val="18"/>
    </w:rPr>
  </w:style>
  <w:style w:type="character" w:styleId="Textedelespacerserv">
    <w:name w:val="Placeholder Text"/>
    <w:basedOn w:val="Policepardfaut"/>
    <w:uiPriority w:val="99"/>
    <w:semiHidden/>
    <w:rsid w:val="007C208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4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-Design">
  <a:themeElements>
    <a:clrScheme name="Movetia">
      <a:dk1>
        <a:sysClr val="windowText" lastClr="000000"/>
      </a:dk1>
      <a:lt1>
        <a:sysClr val="window" lastClr="FFFFFF"/>
      </a:lt1>
      <a:dk2>
        <a:srgbClr val="595959"/>
      </a:dk2>
      <a:lt2>
        <a:srgbClr val="D8D8D8"/>
      </a:lt2>
      <a:accent1>
        <a:srgbClr val="FF675D"/>
      </a:accent1>
      <a:accent2>
        <a:srgbClr val="30D2A9"/>
      </a:accent2>
      <a:accent3>
        <a:srgbClr val="FFC600"/>
      </a:accent3>
      <a:accent4>
        <a:srgbClr val="8C66C3"/>
      </a:accent4>
      <a:accent5>
        <a:srgbClr val="FFB5AF"/>
      </a:accent5>
      <a:accent6>
        <a:srgbClr val="94E8D2"/>
      </a:accent6>
      <a:hlink>
        <a:srgbClr val="30D2A9"/>
      </a:hlink>
      <a:folHlink>
        <a:srgbClr val="30D2A9"/>
      </a:folHlink>
    </a:clrScheme>
    <a:fontScheme name="Movetia">
      <a:majorFont>
        <a:latin typeface="Akkurat Pro"/>
        <a:ea typeface=""/>
        <a:cs typeface=""/>
      </a:majorFont>
      <a:minorFont>
        <a:latin typeface="Akkurat Pro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24777f-78b6-4f3c-a73a-d5fa08e4d537" xsi:nil="true"/>
    <lcf76f155ced4ddcb4097134ff3c332f xmlns="c9077d15-72ed-4fec-bcfe-3472729e919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594130A2AF244FBF3F304D904ED593" ma:contentTypeVersion="16" ma:contentTypeDescription="Ein neues Dokument erstellen." ma:contentTypeScope="" ma:versionID="4d421d3fbdad61d2657cfee612992f01">
  <xsd:schema xmlns:xsd="http://www.w3.org/2001/XMLSchema" xmlns:xs="http://www.w3.org/2001/XMLSchema" xmlns:p="http://schemas.microsoft.com/office/2006/metadata/properties" xmlns:ns2="c9077d15-72ed-4fec-bcfe-3472729e9195" xmlns:ns3="bc24777f-78b6-4f3c-a73a-d5fa08e4d537" targetNamespace="http://schemas.microsoft.com/office/2006/metadata/properties" ma:root="true" ma:fieldsID="f187d31715227b175495061eefda1085" ns2:_="" ns3:_="">
    <xsd:import namespace="c9077d15-72ed-4fec-bcfe-3472729e9195"/>
    <xsd:import namespace="bc24777f-78b6-4f3c-a73a-d5fa08e4d5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77d15-72ed-4fec-bcfe-3472729e91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7fbe3b91-0d7a-4fca-85de-75d49bc052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24777f-78b6-4f3c-a73a-d5fa08e4d53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23888c3-3691-4ee2-9093-74875a1c94d8}" ma:internalName="TaxCatchAll" ma:showField="CatchAllData" ma:web="bc24777f-78b6-4f3c-a73a-d5fa08e4d5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Authr</b:Tag>
    <b:SourceType>Book</b:SourceType>
    <b:Guid>{BA01FD2C-EDFC-4D13-8F46-679005D5D2FB}</b:Guid>
    <b:Author>
      <b:Author>
        <b:NameList>
          <b:Person>
            <b:Last>Autor</b:Last>
            <b:First>Anton</b:First>
          </b:Person>
        </b:NameList>
      </b:Author>
    </b:Author>
    <b:Title>Titel</b:Title>
    <b:Year>Jahr</b:Year>
    <b:City>Ort</b:City>
    <b:Publisher>Verleger</b:Publisher>
    <b:RefOrder>1</b:RefOrder>
  </b:Source>
</b:Sources>
</file>

<file path=customXml/itemProps1.xml><?xml version="1.0" encoding="utf-8"?>
<ds:datastoreItem xmlns:ds="http://schemas.openxmlformats.org/officeDocument/2006/customXml" ds:itemID="{D7DD23DE-5209-4253-BF14-0DCFF06DFB8B}">
  <ds:schemaRefs>
    <ds:schemaRef ds:uri="http://purl.org/dc/elements/1.1/"/>
    <ds:schemaRef ds:uri="http://schemas.openxmlformats.org/package/2006/metadata/core-properties"/>
    <ds:schemaRef ds:uri="c9077d15-72ed-4fec-bcfe-3472729e9195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microsoft.com/office/2006/metadata/properties"/>
    <ds:schemaRef ds:uri="bc24777f-78b6-4f3c-a73a-d5fa08e4d537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C5F9DFA-2A66-4AB6-8FB1-689CC64007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C2996D-0949-4F1E-96C1-5228B06A31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77d15-72ed-4fec-bcfe-3472729e9195"/>
    <ds:schemaRef ds:uri="bc24777f-78b6-4f3c-a73a-d5fa08e4d5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378DC1E-8BC2-4F7B-B951-2E78DD909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208</Characters>
  <Application>Microsoft Office Word</Application>
  <DocSecurity>0</DocSecurity>
  <Lines>208</Lines>
  <Paragraphs>30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Movetia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Baumann</dc:creator>
  <cp:keywords/>
  <dc:description/>
  <cp:lastModifiedBy>Doryan Givel</cp:lastModifiedBy>
  <cp:revision>3</cp:revision>
  <cp:lastPrinted>2023-02-02T09:40:00Z</cp:lastPrinted>
  <dcterms:created xsi:type="dcterms:W3CDTF">2024-09-12T11:38:00Z</dcterms:created>
  <dcterms:modified xsi:type="dcterms:W3CDTF">2024-09-12T11:39:00Z</dcterms:modified>
</cp:coreProperties>
</file>